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926b" w14:textId="8fe9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Талап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193 755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–190 089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194 085,9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-0;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330,9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68 651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2-қосымша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3-қосымша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