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ea7b" w14:textId="5f6e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ауданында жолаушылар мен багажды автомобильмен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2023 жылғы 15 тамыздағы № 273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(Қазақстан Республикасы Әділет министрлігінде 2011 жылғы 16 қарашада № 7297 болып тіркелген)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ауданында жолаушылар мен багажды автомобильмен тұрақты тасымалдау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Жаңақорған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 __________ Ғ. Сопбеков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тамыздағы 2023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ауданында жолаушылар мен багажды автомобильмен тұрақты тасымалдау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мен багажды автомобильмен тұрақты тасымалдау маршруттары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Тарифтік бағасы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Құттықожа – Шалқия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Билібай – Байкенже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Жаңарық – Әбдіғаппар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Түгіскен – Келінтөбе – Қаратөбе – Қандөз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Жайылма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Кейден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Жаманбай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Қыраш – Қосүйеңкі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Сүттіқұдық – Қожамберді – Төменарық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Қорғантоғай – Саяжай (кентішілік)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Жаңауыл – МАИ бекеті (кентішілік)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– Ипподром (кентішілік)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кентінің маршруттары (7 -15 жасқа дейінгі балалар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