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6938" w14:textId="d146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Келінтөбе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 қосымшаларға сәйкес, оның ішінде 2024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218 401,4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15 386,0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–202 973,4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219 078,3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-676,9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98 923,0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2024 жылға арналған бюджеті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