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31ae" w14:textId="ca73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округі, Сүттіқұдық ауылының "Ардагерлер" саябағын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Сүттіқұдық ауылдық округі әкімінің 2023 жылғы 8 желтоқсандағы N 26-ш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Сүттіқұдық ауылы тұрғындарының пікірін ескере отырып және облыстық ономастика комиссиясының 2022 жылғы 18 тамыздағы қорытындысы негізінде ШЕШІМ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Сүттіқұдық ауылдық округі, Сүттіқұдық ауылындағы "Ардагерлер" саябағы Дәніш Қарабалаев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Сүттіқұдық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