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50bd" w14:textId="3525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Келінтөбе ауылдық округі әкімінің 2023 жылғы 21 желтоқсандағы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№ 2572-XII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2023 жылғы 21 желтоқсандағы қорытындысына сәйкес, Келінтөбе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Келінтөбе ауылдық округі Келінтөбе ауылының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Келінтөбе ауылының батыс бөлігінде орналасқан атауы жоқ көшеге "Жұмахан Арынғазиев"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Келінтөбе ауылдық округі Келінтөбе ауылының шығысында орналасқан атауы жоқ көшеге "Әбусейіт Қалдыбеков"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Келінтөбе ауылдық округі Келінтөбе ауылының оңтүстік-батысында орналасқан атауы жоқ көшеге "Қалдан Байтасов"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Келінтөбе ауылдық округі Келінтөбе ауылының солтүстік бөлігінде орналасқан атауы жоқ көшеге "Махамбет Нұржігітов"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Келінтөбе ауылдық округі Келінтөбе ауылының солтүстік бөлігінде Ш.Дүйсебеков көшесінің қиылысыда орналасқан атауы жоқ көшеге "Тлепов Оразалы"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Келінтөбе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