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03e" w14:textId="a5b6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2023–2025 жылдарға арналған бюджеттері туралы" Сырдария аудандық мәслихатының 2022 жылғы 22 желтоқсандағы № 185 шешіміне өзгерістер енгізу туралы" Сырдария аудандық мәслихатының 2023 жылғы 23 мамырдағы № 34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23 мамырдағы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2022 жылғы 22 желтоқсандағы "Сырдария ауданының кент және ауылдық округтерінің 2023 – 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916216,9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876257,5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917705,2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125443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121391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125687,2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- 244,2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244,2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244,2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105047,2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32,2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96911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116249,2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- 11202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11202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11202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122223,5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4961,5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117037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122498,7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- 275,2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275,2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275,2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90971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3559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86391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90988,7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- 17,7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17,7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17,7 мың теңге.";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99496 мың теңге,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92210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100800,9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- 1304,9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1304,9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1304,9 мың теңге.";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71851 мың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1266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70535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71979,3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- 128,3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128,3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128,3 мың теңге.";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Іңкәрдария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85511 мың теңге, оның ішінде: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1827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83384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86055,4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- 544,4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544,4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544,4 мың теңге.";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114595 мың теңге, оның ішінде: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6740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107665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115124,1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- 529,1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116173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3719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112090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116201,6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28,6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28,6 мың теңге.";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91331 мың теңге, оның ішінде: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3741,3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27,7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87212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92052,9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- 721,9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721,9 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721,9 мың теңге.";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127076,9 мың теңге, оның ішінде: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8470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12,9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118594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130837,4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- 3760,5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3760,5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3760,5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120476,4 мың теңге, оның ішінде: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4755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984,4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114467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121327,8 мың теңге;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851,4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851,4 мың теңге.".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7-қосымша</w:t>
            </w:r>
          </w:p>
        </w:tc>
      </w:tr>
    </w:tbl>
    <w:bookmarkStart w:name="z2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10-қосымша</w:t>
            </w:r>
          </w:p>
        </w:tc>
      </w:tr>
    </w:tbl>
    <w:bookmarkStart w:name="z27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13-қосымша</w:t>
            </w:r>
          </w:p>
        </w:tc>
      </w:tr>
    </w:tbl>
    <w:bookmarkStart w:name="z28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16-қосымша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19-қосымша</w:t>
            </w:r>
          </w:p>
        </w:tc>
      </w:tr>
    </w:tbl>
    <w:bookmarkStart w:name="z29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22-қосымша</w:t>
            </w:r>
          </w:p>
        </w:tc>
      </w:tr>
    </w:tbl>
    <w:bookmarkStart w:name="z30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28-қосымша</w:t>
            </w:r>
          </w:p>
        </w:tc>
      </w:tr>
    </w:tbl>
    <w:bookmarkStart w:name="z31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31-қосымша</w:t>
            </w:r>
          </w:p>
        </w:tc>
      </w:tr>
    </w:tbl>
    <w:bookmarkStart w:name="z31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34-қосымша</w:t>
            </w:r>
          </w:p>
        </w:tc>
      </w:tr>
    </w:tbl>
    <w:bookmarkStart w:name="z32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37-қосымша</w:t>
            </w:r>
          </w:p>
        </w:tc>
      </w:tr>
    </w:tbl>
    <w:bookmarkStart w:name="z33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40-қосымша</w:t>
            </w:r>
          </w:p>
        </w:tc>
      </w:tr>
    </w:tbl>
    <w:bookmarkStart w:name="z33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