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02c9" w14:textId="9710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ауданының кент және ауылдық округтерінің 2024 – 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2023 жылғы 27 желтоқсандағы № 77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Тереңөзек кентінің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1676011,1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96063,8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4637,2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182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1575128,1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1696476,5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- 20465,4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20465,4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20465,4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Қызылорда облысы Сырдария аудандық мәслихатының 30.12.2024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Айдарлы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 қосымшаларға сәйкес, оның ішінде 2024 жылға келесі көлемдерде бекітілсін: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114976,2 мың теңге, оның ішінде: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9333,2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573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105070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115267,1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- 290,9 мың теңге;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290,9 мың теңге;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290,9 мың теңге.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Қызылорда облысы Сырдария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Ақжарма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179817,2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159576,2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180215,6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Қызылорда облысы Сырдария аудандық мәслихатының 17.12.2024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Аманкелді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150622,7 мың теңге, оның ішінде: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9649,5 мың теңге;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952,8 мың теңге;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140020,4 мың теңге;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150788 мың теңге;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- 165,3 мың теңге;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165,3 мың теңге;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165,3 мың теңге.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Қызылорда облысы Сырдария аудандық мәслихатының 21.10.2024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Асқар Тоқмағанбетов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106058,2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99287,7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106353,9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295,7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Қызылорда облысы Сырдария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Бесарық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564375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546737,4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564789,2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414,2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Қызылорда облысы Сырдария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Жетікөл ауылдық округінің 2024-2026 жылдарға арналған бюджеті тиісінше 19, 20 және 21 қосымшаларға сәйкес, оның ішінде 2024 жылға келесі көлемдерде бекітілсін:</w:t>
      </w:r>
    </w:p>
    <w:bookmarkEnd w:id="55"/>
    <w:bookmarkStart w:name="z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87833,8 мың теңге, оның ішінде:</w:t>
      </w:r>
    </w:p>
    <w:bookmarkEnd w:id="56"/>
    <w:bookmarkStart w:name="z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2392 мың теңге;</w:t>
      </w:r>
    </w:p>
    <w:bookmarkEnd w:id="57"/>
    <w:bookmarkStart w:name="z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bookmarkEnd w:id="58"/>
    <w:bookmarkStart w:name="z4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85364,8 мың теңге;</w:t>
      </w:r>
    </w:p>
    <w:bookmarkEnd w:id="59"/>
    <w:bookmarkStart w:name="z4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87862 мың теңге;</w:t>
      </w:r>
    </w:p>
    <w:bookmarkEnd w:id="60"/>
    <w:bookmarkStart w:name="z5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1"/>
    <w:bookmarkStart w:name="z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2"/>
    <w:bookmarkStart w:name="z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3"/>
    <w:bookmarkStart w:name="z5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64"/>
    <w:bookmarkStart w:name="z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5"/>
    <w:bookmarkStart w:name="z5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- 28,2 мың теңге;</w:t>
      </w:r>
    </w:p>
    <w:bookmarkStart w:name="z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28,2 мың теңге;</w:t>
      </w:r>
    </w:p>
    <w:bookmarkEnd w:id="67"/>
    <w:bookmarkStart w:name="z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68"/>
    <w:bookmarkStart w:name="z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69"/>
    <w:bookmarkStart w:name="z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28,2 мың теңге.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Қызылорда облысы Сырдария аудандық мәслихатының 17.12.2024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Іңкәрдария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1"/>
    <w:bookmarkStart w:name="z13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105663,2 мың теңге, оның ішінде:</w:t>
      </w:r>
    </w:p>
    <w:bookmarkEnd w:id="72"/>
    <w:bookmarkStart w:name="z13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2844 мың теңге;</w:t>
      </w:r>
    </w:p>
    <w:bookmarkEnd w:id="73"/>
    <w:bookmarkStart w:name="z13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bookmarkEnd w:id="74"/>
    <w:bookmarkStart w:name="z13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102419,2 мың теңге;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105971,6 мың теңге;</w:t>
      </w:r>
    </w:p>
    <w:bookmarkStart w:name="z14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6"/>
    <w:bookmarkStart w:name="z14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7"/>
    <w:bookmarkStart w:name="z14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8"/>
    <w:bookmarkStart w:name="z1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79"/>
    <w:bookmarkStart w:name="z14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80"/>
    <w:bookmarkStart w:name="z1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1"/>
    <w:bookmarkStart w:name="z14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- 308,4 мың теңге;</w:t>
      </w:r>
    </w:p>
    <w:bookmarkEnd w:id="82"/>
    <w:bookmarkStart w:name="z14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308,4 мың теңге;</w:t>
      </w:r>
    </w:p>
    <w:bookmarkEnd w:id="83"/>
    <w:bookmarkStart w:name="z14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84"/>
    <w:bookmarkStart w:name="z15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85"/>
    <w:bookmarkStart w:name="z15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308,4 мың теңге.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Қызылорда облысы Сырдария аудандық мәслихатының 21.10.2024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Қалжан ахун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247656,7 мың теңге, оның ішінде: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2569 мың теңге;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702,5 мың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244385,2 мың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247955 мың теңге;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- 298,3 мың теңге;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298,3 мың теңге;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298,3 мың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Қызылорда облысы Сырдария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Қоғалыкөл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421657,8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408439,7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422243,8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Қызылорда облысы Сырдария аудандық мәслихатының 21.10.2024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Нағи Ілиясов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170464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163718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Қызылорда облысы Сырдария аудандық мәслихатының 17.12.2024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Сәкен Сейфуллин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296664,7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285281,2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297117,6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Start w:name="z15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06"/>
    <w:bookmarkStart w:name="z1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452,9 мың теңге.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Қызылорда облысы Сырдария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Шаған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188300,8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30332,5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157230,3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189030,6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Қызылорда облысы Сырдария аудандық мәслихатының 21.10.2024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Шіркейлі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146875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136653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147117,6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Қызылорда облысы Сырдария аудандық мәслихатының 21.10.2024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Аудандық бюджеттен кент және ауылдық округ бюджеттеріне берілетін субвенциялардың көлемдері алдағы 2024 – 2026 жылдарға 6875497 мың теңге сомасында көзделсін, атап айтқанда:</w:t>
      </w:r>
    </w:p>
    <w:bookmarkEnd w:id="110"/>
    <w:bookmarkStart w:name="z2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2121221 мың теңге, оның ішінде:</w:t>
      </w:r>
    </w:p>
    <w:bookmarkEnd w:id="111"/>
    <w:bookmarkStart w:name="z2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741160 мың теңге;</w:t>
      </w:r>
    </w:p>
    <w:bookmarkEnd w:id="112"/>
    <w:bookmarkStart w:name="z2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101956 мың теңге;</w:t>
      </w:r>
    </w:p>
    <w:bookmarkEnd w:id="113"/>
    <w:bookmarkStart w:name="z2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107807 мың теңге;</w:t>
      </w:r>
    </w:p>
    <w:bookmarkEnd w:id="114"/>
    <w:bookmarkStart w:name="z2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129024 мың теңге;</w:t>
      </w:r>
    </w:p>
    <w:bookmarkEnd w:id="115"/>
    <w:bookmarkStart w:name="z2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94021 мың теңге;</w:t>
      </w:r>
    </w:p>
    <w:bookmarkEnd w:id="116"/>
    <w:bookmarkStart w:name="z2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104209 мың теңге;</w:t>
      </w:r>
    </w:p>
    <w:bookmarkEnd w:id="117"/>
    <w:bookmarkStart w:name="z2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80864 мың теңге;</w:t>
      </w:r>
    </w:p>
    <w:bookmarkEnd w:id="118"/>
    <w:bookmarkStart w:name="z2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89371 мың теңге;</w:t>
      </w:r>
    </w:p>
    <w:bookmarkEnd w:id="119"/>
    <w:bookmarkStart w:name="z2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85857 мың теңге;</w:t>
      </w:r>
    </w:p>
    <w:bookmarkEnd w:id="120"/>
    <w:bookmarkStart w:name="z2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107560 мың теңге;</w:t>
      </w:r>
    </w:p>
    <w:bookmarkEnd w:id="121"/>
    <w:bookmarkStart w:name="z2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126284 мың теңге;</w:t>
      </w:r>
    </w:p>
    <w:bookmarkEnd w:id="122"/>
    <w:bookmarkStart w:name="z2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91152 мың теңге;</w:t>
      </w:r>
    </w:p>
    <w:bookmarkEnd w:id="123"/>
    <w:bookmarkStart w:name="z2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134252 мың теңге;</w:t>
      </w:r>
    </w:p>
    <w:bookmarkEnd w:id="124"/>
    <w:bookmarkStart w:name="z2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127704 мың теңге.</w:t>
      </w:r>
    </w:p>
    <w:bookmarkEnd w:id="125"/>
    <w:bookmarkStart w:name="z2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2357133 мың теңге, оның ішінде:</w:t>
      </w:r>
    </w:p>
    <w:bookmarkEnd w:id="126"/>
    <w:bookmarkStart w:name="z2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805080 мың теңге;</w:t>
      </w:r>
    </w:p>
    <w:bookmarkEnd w:id="127"/>
    <w:bookmarkStart w:name="z2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117843 мың теңге;</w:t>
      </w:r>
    </w:p>
    <w:bookmarkEnd w:id="128"/>
    <w:bookmarkStart w:name="z2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118332 мың теңге;</w:t>
      </w:r>
    </w:p>
    <w:bookmarkEnd w:id="129"/>
    <w:bookmarkStart w:name="z2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146409 мың теңге;</w:t>
      </w:r>
    </w:p>
    <w:bookmarkEnd w:id="130"/>
    <w:bookmarkStart w:name="z2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106970 мың теңге;</w:t>
      </w:r>
    </w:p>
    <w:bookmarkEnd w:id="131"/>
    <w:bookmarkStart w:name="z2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107268 мың теңге;</w:t>
      </w:r>
    </w:p>
    <w:bookmarkEnd w:id="132"/>
    <w:bookmarkStart w:name="z2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93386 мың теңге;</w:t>
      </w:r>
    </w:p>
    <w:bookmarkEnd w:id="133"/>
    <w:bookmarkStart w:name="z2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102261 мың теңге;</w:t>
      </w:r>
    </w:p>
    <w:bookmarkEnd w:id="134"/>
    <w:bookmarkStart w:name="z2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98837 мың теңге;</w:t>
      </w:r>
    </w:p>
    <w:bookmarkEnd w:id="135"/>
    <w:bookmarkStart w:name="z2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120484 мың теңге;</w:t>
      </w:r>
    </w:p>
    <w:bookmarkEnd w:id="136"/>
    <w:bookmarkStart w:name="z2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140619 мың теңге;</w:t>
      </w:r>
    </w:p>
    <w:bookmarkEnd w:id="137"/>
    <w:bookmarkStart w:name="z2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103172 мың теңге;</w:t>
      </w:r>
    </w:p>
    <w:bookmarkEnd w:id="138"/>
    <w:bookmarkStart w:name="z2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150768 мың теңге;</w:t>
      </w:r>
    </w:p>
    <w:bookmarkEnd w:id="139"/>
    <w:bookmarkStart w:name="z2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145704 мың теңге.</w:t>
      </w:r>
    </w:p>
    <w:bookmarkEnd w:id="140"/>
    <w:bookmarkStart w:name="z2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2397143 мың теңге, оның ішінде:</w:t>
      </w:r>
    </w:p>
    <w:bookmarkEnd w:id="141"/>
    <w:bookmarkStart w:name="z2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821183 мың теңге;</w:t>
      </w:r>
    </w:p>
    <w:bookmarkEnd w:id="142"/>
    <w:bookmarkStart w:name="z2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120200 мың теңге;</w:t>
      </w:r>
    </w:p>
    <w:bookmarkEnd w:id="143"/>
    <w:bookmarkStart w:name="z2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127286 мың теңге;</w:t>
      </w:r>
    </w:p>
    <w:bookmarkEnd w:id="144"/>
    <w:bookmarkStart w:name="z2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149336 мың теңге;</w:t>
      </w:r>
    </w:p>
    <w:bookmarkEnd w:id="145"/>
    <w:bookmarkStart w:name="z2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109110 мың теңге;</w:t>
      </w:r>
    </w:p>
    <w:bookmarkEnd w:id="146"/>
    <w:bookmarkStart w:name="z2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109413 мың теңге;</w:t>
      </w:r>
    </w:p>
    <w:bookmarkEnd w:id="147"/>
    <w:bookmarkStart w:name="z2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95255 мың теңге;</w:t>
      </w:r>
    </w:p>
    <w:bookmarkEnd w:id="148"/>
    <w:bookmarkStart w:name="z2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104306 мың теңге;</w:t>
      </w:r>
    </w:p>
    <w:bookmarkEnd w:id="149"/>
    <w:bookmarkStart w:name="z2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100813 мың теңге;</w:t>
      </w:r>
    </w:p>
    <w:bookmarkEnd w:id="150"/>
    <w:bookmarkStart w:name="z2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117185 мың теңге;</w:t>
      </w:r>
    </w:p>
    <w:bookmarkEnd w:id="151"/>
    <w:bookmarkStart w:name="z2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143432 мың теңге;</w:t>
      </w:r>
    </w:p>
    <w:bookmarkEnd w:id="152"/>
    <w:bookmarkStart w:name="z2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105216 мың теңге;</w:t>
      </w:r>
    </w:p>
    <w:bookmarkEnd w:id="153"/>
    <w:bookmarkStart w:name="z2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153784 мың теңге;</w:t>
      </w:r>
    </w:p>
    <w:bookmarkEnd w:id="154"/>
    <w:bookmarkStart w:name="z2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140624 мың теңге.</w:t>
      </w:r>
    </w:p>
    <w:bookmarkEnd w:id="155"/>
    <w:bookmarkStart w:name="z2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Осы шешім 2024 жылғы 1 қаңтардан бастап қолданысқа енгізіледі. 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30.12.2024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2-қосымша</w:t>
            </w:r>
          </w:p>
        </w:tc>
      </w:tr>
    </w:tbl>
    <w:bookmarkStart w:name="z29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2025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3-қосымша</w:t>
            </w:r>
          </w:p>
        </w:tc>
      </w:tr>
    </w:tbl>
    <w:bookmarkStart w:name="z30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2026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Сырдария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5-қосымша</w:t>
            </w:r>
          </w:p>
        </w:tc>
      </w:tr>
    </w:tbl>
    <w:bookmarkStart w:name="z30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2025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6-қосымша</w:t>
            </w:r>
          </w:p>
        </w:tc>
      </w:tr>
    </w:tbl>
    <w:bookmarkStart w:name="z31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2026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Қызылорда облысы Сырдария аудандық мәслихатының 17.12.2024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8-қосымша</w:t>
            </w:r>
          </w:p>
        </w:tc>
      </w:tr>
    </w:tbl>
    <w:bookmarkStart w:name="z32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2025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9-қосымша</w:t>
            </w:r>
          </w:p>
        </w:tc>
      </w:tr>
    </w:tbl>
    <w:bookmarkStart w:name="z32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2026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 Қызылорда облысы Сырдария аудандық мәслихатының 21.10.2024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11-қосымша</w:t>
            </w:r>
          </w:p>
        </w:tc>
      </w:tr>
    </w:tbl>
    <w:bookmarkStart w:name="z33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2025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12-қосымша</w:t>
            </w:r>
          </w:p>
        </w:tc>
      </w:tr>
    </w:tbl>
    <w:bookmarkStart w:name="z33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2026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 Қызылорда облысы Сырдария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14-қосымша</w:t>
            </w:r>
          </w:p>
        </w:tc>
      </w:tr>
    </w:tbl>
    <w:bookmarkStart w:name="z34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2025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15-қосымша</w:t>
            </w:r>
          </w:p>
        </w:tc>
      </w:tr>
    </w:tbl>
    <w:bookmarkStart w:name="z34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2026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16-қосымша</w:t>
            </w:r>
          </w:p>
        </w:tc>
      </w:tr>
    </w:tbl>
    <w:bookmarkStart w:name="z30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2024 жылға арналған бюджеті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 Қызылорда облысы Сырдария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17-қосымша</w:t>
            </w:r>
          </w:p>
        </w:tc>
      </w:tr>
    </w:tbl>
    <w:bookmarkStart w:name="z35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2025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18-қосымша</w:t>
            </w:r>
          </w:p>
        </w:tc>
      </w:tr>
    </w:tbl>
    <w:bookmarkStart w:name="z36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2026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 Қызылорда облысы Сырдария аудандық мәслихатының 17.12.2024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20-қосымша</w:t>
            </w:r>
          </w:p>
        </w:tc>
      </w:tr>
    </w:tbl>
    <w:bookmarkStart w:name="z36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2025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21-қосымша</w:t>
            </w:r>
          </w:p>
        </w:tc>
      </w:tr>
    </w:tbl>
    <w:bookmarkStart w:name="z37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2026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Қызылорда облысы Сырдария аудандық мәслихатының 21.10.2024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23-қосымша</w:t>
            </w:r>
          </w:p>
        </w:tc>
      </w:tr>
    </w:tbl>
    <w:bookmarkStart w:name="z38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2025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24-қосымша</w:t>
            </w:r>
          </w:p>
        </w:tc>
      </w:tr>
    </w:tbl>
    <w:bookmarkStart w:name="z38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2026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 Қызылорда облысы Сырдария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26-қосымша</w:t>
            </w:r>
          </w:p>
        </w:tc>
      </w:tr>
    </w:tbl>
    <w:bookmarkStart w:name="z39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2025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27-қосымша</w:t>
            </w:r>
          </w:p>
        </w:tc>
      </w:tr>
    </w:tbl>
    <w:bookmarkStart w:name="z39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2026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 Қызылорда облысы Сырдария аудандық мәслихатының 21.10.2024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29-қосымша</w:t>
            </w:r>
          </w:p>
        </w:tc>
      </w:tr>
    </w:tbl>
    <w:bookmarkStart w:name="z40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2025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30-қосымша</w:t>
            </w:r>
          </w:p>
        </w:tc>
      </w:tr>
    </w:tbl>
    <w:bookmarkStart w:name="z40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2026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31-қосымша</w:t>
            </w:r>
          </w:p>
        </w:tc>
      </w:tr>
    </w:tbl>
    <w:bookmarkStart w:name="z33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2024 жылға арналған бюджеті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 Қызылорда облысы Сырдария аудандық мәслихатының 17.12.2024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32-қосымша</w:t>
            </w:r>
          </w:p>
        </w:tc>
      </w:tr>
    </w:tbl>
    <w:bookmarkStart w:name="z41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2025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33-қосымша</w:t>
            </w:r>
          </w:p>
        </w:tc>
      </w:tr>
    </w:tbl>
    <w:bookmarkStart w:name="z42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2026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 Қызылорда облысы Сырдария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35-қосымша</w:t>
            </w:r>
          </w:p>
        </w:tc>
      </w:tr>
    </w:tbl>
    <w:bookmarkStart w:name="z42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2025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36-қосымша</w:t>
            </w:r>
          </w:p>
        </w:tc>
      </w:tr>
    </w:tbl>
    <w:bookmarkStart w:name="z43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2026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37-қосымша</w:t>
            </w:r>
          </w:p>
        </w:tc>
      </w:tr>
    </w:tbl>
    <w:bookmarkStart w:name="z35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2024 жылға арналған бюджеті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 Қызылорда облысы Сырдария аудандық мәслихатының 21.10.2024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38-қосымша</w:t>
            </w:r>
          </w:p>
        </w:tc>
      </w:tr>
    </w:tbl>
    <w:bookmarkStart w:name="z44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2025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39-қосымша</w:t>
            </w:r>
          </w:p>
        </w:tc>
      </w:tr>
    </w:tbl>
    <w:bookmarkStart w:name="z44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2026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 Қызылорда облысы Сырдария аудандық мәслихатының 21.10.2024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41-қосымша</w:t>
            </w:r>
          </w:p>
        </w:tc>
      </w:tr>
    </w:tbl>
    <w:bookmarkStart w:name="z45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2025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42-қосымша</w:t>
            </w:r>
          </w:p>
        </w:tc>
      </w:tr>
    </w:tbl>
    <w:bookmarkStart w:name="z45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2026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