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07a0" w14:textId="dc007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Тереңөзек кентінің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Тереңөзек кенті әкімінің 2023 жылғы 11 қазандағы № 166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Тереңөзек кенті тұрғындарының пікірін ескере отырып және облыстық ономастика комиссиясының 2019 жылғы 19 қыркүйектегі №1 қорытындысы негізінде,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Тереңөзек кентінің көшелеріне келесі атаулар берілсін: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көшесіне Әлайдар Сағындықов көшесі;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Сейді Досымбетов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Жаңақұл Ақназаров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Айтөре Шәмкенов көшесі;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Әбілқасым Ақшалов көшесі;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Татихан Бекенов көшесі;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Спандияр Смайлов көшесі;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Рахметулла Әлшеров көшесі;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бақылауды өзіме қалдырамын.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Кент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