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2e8f" w14:textId="c312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мәслихаттың 2022 жылғы 3 тамыздағы ""Шиелі аудандық мәслихатының 2018 жылғы 20 наурыздағы ""Шиелі ауданының мәслихат аппараты" мемлекеттік мекемесінің "Б" корпусы мемлекеттік әкімшілік қызметшілерінің қызметін бағалаудың әдістемесін бекіту туралы" № 21/16 шешіміне өзгерістер енгізу туралы" № 25/6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27 маусымдағы № 4/3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""Шиелі аудандық мәслихатының 2018 жылғы 20 наурыздағы ""Шиелі ауданының мәслихат аппараты" мемлекеттік мекемесінің "Б" корпусы мемлекеттік әкімшілік қызметшілерінің қызметін бағалаудың әдістемесін бекіту туралы" № 21/16 шешіміне өзгерістер енгізу туралы" Шиелі аудандық мәслихаттың 2022 жылғы 3 тамыздағы </w:t>
      </w:r>
      <w:r>
        <w:rPr>
          <w:rFonts w:ascii="Times New Roman"/>
          <w:b w:val="false"/>
          <w:i w:val="false"/>
          <w:color w:val="000000"/>
          <w:sz w:val="28"/>
        </w:rPr>
        <w:t>№ 25/6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күші жойылсын.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