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43d2" w14:textId="66a4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2023-2025 жылдарға арналған бюджеті туралы" Шиелі аудандық мәслихатының 2022 жылғы 26 желтоқсандағы № 34/5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Бестам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63 837,8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61 487,8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64 402,3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- 564,5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564,5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564,5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63 837,8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