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4b7d3" w14:textId="d64b7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аудандық бюджет туралы" Шиелі аудандық мәслихатының 2022 жылғы 21 желтоқсандағы № 33/3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14 желтоқсандағы № 9/2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аудандық бюджет туралы" Шиелі аудандық мәслихатының 2022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33/3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15 062 104,5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4 250 964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193 358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124 777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10 475 758,5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15 462 307,8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215 390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414 000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198 610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-615 593,3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- 615 593,3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414 000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–198 610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400 203,3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33/3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15062104,5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10493005,5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10475758,5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10475758,5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15462307,8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органныі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2748916,8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2437024,9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мүгедектігі бар балаларды материалдық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 әлеуметтік қорғау жөніндегі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біріңғай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тұрғын-үй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құрылыс,сәулет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құрылыс,сәулет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спорт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2876291,6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шаруашыдығы,жолаушылар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2670556,9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шаруашыдығы,жолаушылар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құрылыс,сәулет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құрылыс,сәулет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Жаңартылатын энергия көздерін пайдалануды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"Ауыл–Ел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ортаны,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актифтерін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-615593,3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400203,3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