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fc2a" w14:textId="149f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2023-2025 жылдарға арналған бюджеті туралы" Шиелі аудандық мәслихатының 2022 жылғы 26 желтоқсандағы № 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14 желтоқсандағы № 9/4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203 871,1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түсімдер- 173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195 309,1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206 234,3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2363,2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206 234,3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