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135f" w14:textId="2f01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ауданының ауылдық округтерінің жергілікті қоғамдастық жиналысының Регламентін бекіту туралы" Шиелі аудандық мәслихатының 2019 жылғы 09 желтоқсандағы № 47/10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14 желтоқсандағы № 9/6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ауданының ауылдық округтерінің жергілікті қоғамдастық жиналысының Регламентін бекіту туралы" Шиелі аудандық мәслихатының 2019 жылғы 09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7013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Шиелі ауданының ауылдық округтерінің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Заңында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