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07f9" w14:textId="69b0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Қызылорда облысы Шиелі аудандық мәслихатының 2023 жылғы 21 желтоқсандағы № 10/2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облысы Шиелі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13 786 381,4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4 746 418 мың теңге;</w:t>
      </w:r>
    </w:p>
    <w:bookmarkEnd w:id="2"/>
    <w:bookmarkStart w:name="z10" w:id="3"/>
    <w:p>
      <w:pPr>
        <w:spacing w:after="0"/>
        <w:ind w:left="0"/>
        <w:jc w:val="both"/>
      </w:pPr>
      <w:r>
        <w:rPr>
          <w:rFonts w:ascii="Times New Roman"/>
          <w:b w:val="false"/>
          <w:i w:val="false"/>
          <w:color w:val="000000"/>
          <w:sz w:val="28"/>
        </w:rPr>
        <w:t>
      салықтық емес түсімдер – 93 958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94 701 мың теңге;</w:t>
      </w:r>
    </w:p>
    <w:bookmarkEnd w:id="4"/>
    <w:bookmarkStart w:name="z12" w:id="5"/>
    <w:p>
      <w:pPr>
        <w:spacing w:after="0"/>
        <w:ind w:left="0"/>
        <w:jc w:val="both"/>
      </w:pPr>
      <w:r>
        <w:rPr>
          <w:rFonts w:ascii="Times New Roman"/>
          <w:b w:val="false"/>
          <w:i w:val="false"/>
          <w:color w:val="000000"/>
          <w:sz w:val="28"/>
        </w:rPr>
        <w:t>
      трансферттер түсімдері – 8 851 304,4 мың теңге;</w:t>
      </w:r>
    </w:p>
    <w:bookmarkEnd w:id="5"/>
    <w:bookmarkStart w:name="z13" w:id="6"/>
    <w:p>
      <w:pPr>
        <w:spacing w:after="0"/>
        <w:ind w:left="0"/>
        <w:jc w:val="both"/>
      </w:pPr>
      <w:r>
        <w:rPr>
          <w:rFonts w:ascii="Times New Roman"/>
          <w:b w:val="false"/>
          <w:i w:val="false"/>
          <w:color w:val="000000"/>
          <w:sz w:val="28"/>
        </w:rPr>
        <w:t>
      2) шығындар – 16 559 362,6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387 128 мың теңге;</w:t>
      </w:r>
    </w:p>
    <w:bookmarkEnd w:id="7"/>
    <w:bookmarkStart w:name="z15" w:id="8"/>
    <w:p>
      <w:pPr>
        <w:spacing w:after="0"/>
        <w:ind w:left="0"/>
        <w:jc w:val="both"/>
      </w:pPr>
      <w:r>
        <w:rPr>
          <w:rFonts w:ascii="Times New Roman"/>
          <w:b w:val="false"/>
          <w:i w:val="false"/>
          <w:color w:val="000000"/>
          <w:sz w:val="28"/>
        </w:rPr>
        <w:t>
      бюджеттік кредиттер – 618 410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231 282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2"/>
    <w:bookmarkStart w:name="z20" w:id="13"/>
    <w:p>
      <w:pPr>
        <w:spacing w:after="0"/>
        <w:ind w:left="0"/>
        <w:jc w:val="both"/>
      </w:pPr>
      <w:r>
        <w:rPr>
          <w:rFonts w:ascii="Times New Roman"/>
          <w:b w:val="false"/>
          <w:i w:val="false"/>
          <w:color w:val="000000"/>
          <w:sz w:val="28"/>
        </w:rPr>
        <w:t>
      5) бюджет тапшылығы (профициті) – -3 160 109,2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(профицитті пайдалану) - 3 160 109,2 мың теңге;</w:t>
      </w:r>
    </w:p>
    <w:bookmarkEnd w:id="14"/>
    <w:bookmarkStart w:name="z22" w:id="15"/>
    <w:p>
      <w:pPr>
        <w:spacing w:after="0"/>
        <w:ind w:left="0"/>
        <w:jc w:val="both"/>
      </w:pPr>
      <w:r>
        <w:rPr>
          <w:rFonts w:ascii="Times New Roman"/>
          <w:b w:val="false"/>
          <w:i w:val="false"/>
          <w:color w:val="000000"/>
          <w:sz w:val="28"/>
        </w:rPr>
        <w:t>
      қарыздар түсімі – 2 868 989 мың теңге;</w:t>
      </w:r>
    </w:p>
    <w:bookmarkEnd w:id="15"/>
    <w:p>
      <w:pPr>
        <w:spacing w:after="0"/>
        <w:ind w:left="0"/>
        <w:jc w:val="both"/>
      </w:pPr>
      <w:r>
        <w:rPr>
          <w:rFonts w:ascii="Times New Roman"/>
          <w:b w:val="false"/>
          <w:i w:val="false"/>
          <w:color w:val="000000"/>
          <w:sz w:val="28"/>
        </w:rPr>
        <w:t>
      қарыздарды өтеу – 231 282 мың теңге;</w:t>
      </w:r>
    </w:p>
    <w:p>
      <w:pPr>
        <w:spacing w:after="0"/>
        <w:ind w:left="0"/>
        <w:jc w:val="both"/>
      </w:pPr>
      <w:r>
        <w:rPr>
          <w:rFonts w:ascii="Times New Roman"/>
          <w:b w:val="false"/>
          <w:i w:val="false"/>
          <w:color w:val="000000"/>
          <w:sz w:val="28"/>
        </w:rPr>
        <w:t>
      бюджет қаражаттарының пайдаланылатын қалдықтары – 522 402,2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19.12.2024 </w:t>
      </w:r>
      <w:r>
        <w:rPr>
          <w:rFonts w:ascii="Times New Roman"/>
          <w:b w:val="false"/>
          <w:i w:val="false"/>
          <w:color w:val="000000"/>
          <w:sz w:val="28"/>
        </w:rPr>
        <w:t>№ 24/3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2024 жылға аудандық бюджеттен облыстық бюджетке кірістерді бөлу нормативтері төмендегідей көлемде белгіленгені ескерілсін:</w:t>
      </w:r>
    </w:p>
    <w:bookmarkEnd w:id="16"/>
    <w:bookmarkStart w:name="z24"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7"/>
    <w:bookmarkStart w:name="z25" w:id="18"/>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бюджетке 50 пайыз.</w:t>
      </w:r>
    </w:p>
    <w:bookmarkEnd w:id="18"/>
    <w:bookmarkStart w:name="z26" w:id="19"/>
    <w:p>
      <w:pPr>
        <w:spacing w:after="0"/>
        <w:ind w:left="0"/>
        <w:jc w:val="both"/>
      </w:pPr>
      <w:r>
        <w:rPr>
          <w:rFonts w:ascii="Times New Roman"/>
          <w:b w:val="false"/>
          <w:i w:val="false"/>
          <w:color w:val="000000"/>
          <w:sz w:val="28"/>
        </w:rPr>
        <w:t>
      3. 2024-2026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19"/>
    <w:bookmarkStart w:name="z27" w:id="20"/>
    <w:p>
      <w:pPr>
        <w:spacing w:after="0"/>
        <w:ind w:left="0"/>
        <w:jc w:val="both"/>
      </w:pPr>
      <w:r>
        <w:rPr>
          <w:rFonts w:ascii="Times New Roman"/>
          <w:b w:val="false"/>
          <w:i w:val="false"/>
          <w:color w:val="000000"/>
          <w:sz w:val="28"/>
        </w:rPr>
        <w:t>
      2024 жылға:</w:t>
      </w:r>
    </w:p>
    <w:bookmarkEnd w:id="20"/>
    <w:bookmarkStart w:name="z28" w:id="21"/>
    <w:p>
      <w:pPr>
        <w:spacing w:after="0"/>
        <w:ind w:left="0"/>
        <w:jc w:val="both"/>
      </w:pPr>
      <w:r>
        <w:rPr>
          <w:rFonts w:ascii="Times New Roman"/>
          <w:b w:val="false"/>
          <w:i w:val="false"/>
          <w:color w:val="000000"/>
          <w:sz w:val="28"/>
        </w:rPr>
        <w:t>
      Шиелі кенті әкімі аппараты – 143 297 мың теңге;</w:t>
      </w:r>
    </w:p>
    <w:bookmarkEnd w:id="21"/>
    <w:bookmarkStart w:name="z29" w:id="22"/>
    <w:p>
      <w:pPr>
        <w:spacing w:after="0"/>
        <w:ind w:left="0"/>
        <w:jc w:val="both"/>
      </w:pPr>
      <w:r>
        <w:rPr>
          <w:rFonts w:ascii="Times New Roman"/>
          <w:b w:val="false"/>
          <w:i w:val="false"/>
          <w:color w:val="000000"/>
          <w:sz w:val="28"/>
        </w:rPr>
        <w:t>
      Ақмая ауылдық округі – 68 839 мың теңге;</w:t>
      </w:r>
    </w:p>
    <w:bookmarkEnd w:id="22"/>
    <w:bookmarkStart w:name="z30" w:id="23"/>
    <w:p>
      <w:pPr>
        <w:spacing w:after="0"/>
        <w:ind w:left="0"/>
        <w:jc w:val="both"/>
      </w:pPr>
      <w:r>
        <w:rPr>
          <w:rFonts w:ascii="Times New Roman"/>
          <w:b w:val="false"/>
          <w:i w:val="false"/>
          <w:color w:val="000000"/>
          <w:sz w:val="28"/>
        </w:rPr>
        <w:t>
      Алмалы ауылдық округі – 58 616 мың теңге;</w:t>
      </w:r>
    </w:p>
    <w:bookmarkEnd w:id="23"/>
    <w:bookmarkStart w:name="z31" w:id="24"/>
    <w:p>
      <w:pPr>
        <w:spacing w:after="0"/>
        <w:ind w:left="0"/>
        <w:jc w:val="both"/>
      </w:pPr>
      <w:r>
        <w:rPr>
          <w:rFonts w:ascii="Times New Roman"/>
          <w:b w:val="false"/>
          <w:i w:val="false"/>
          <w:color w:val="000000"/>
          <w:sz w:val="28"/>
        </w:rPr>
        <w:t>
      Ақтоған ауылдық округі – 66 572 мың теңге;</w:t>
      </w:r>
    </w:p>
    <w:bookmarkEnd w:id="24"/>
    <w:bookmarkStart w:name="z32" w:id="25"/>
    <w:p>
      <w:pPr>
        <w:spacing w:after="0"/>
        <w:ind w:left="0"/>
        <w:jc w:val="both"/>
      </w:pPr>
      <w:r>
        <w:rPr>
          <w:rFonts w:ascii="Times New Roman"/>
          <w:b w:val="false"/>
          <w:i w:val="false"/>
          <w:color w:val="000000"/>
          <w:sz w:val="28"/>
        </w:rPr>
        <w:t>
      Бәйгеқұм ауылдық округі – 90 805 мың теңге;</w:t>
      </w:r>
    </w:p>
    <w:bookmarkEnd w:id="25"/>
    <w:bookmarkStart w:name="z33" w:id="26"/>
    <w:p>
      <w:pPr>
        <w:spacing w:after="0"/>
        <w:ind w:left="0"/>
        <w:jc w:val="both"/>
      </w:pPr>
      <w:r>
        <w:rPr>
          <w:rFonts w:ascii="Times New Roman"/>
          <w:b w:val="false"/>
          <w:i w:val="false"/>
          <w:color w:val="000000"/>
          <w:sz w:val="28"/>
        </w:rPr>
        <w:t>
      Бестам ауылдық округі – 64 282 мың теңге;</w:t>
      </w:r>
    </w:p>
    <w:bookmarkEnd w:id="26"/>
    <w:bookmarkStart w:name="z34" w:id="27"/>
    <w:p>
      <w:pPr>
        <w:spacing w:after="0"/>
        <w:ind w:left="0"/>
        <w:jc w:val="both"/>
      </w:pPr>
      <w:r>
        <w:rPr>
          <w:rFonts w:ascii="Times New Roman"/>
          <w:b w:val="false"/>
          <w:i w:val="false"/>
          <w:color w:val="000000"/>
          <w:sz w:val="28"/>
        </w:rPr>
        <w:t>
      Бәйтерек ауылдық округі – 66 563 мың теңге;</w:t>
      </w:r>
    </w:p>
    <w:bookmarkEnd w:id="27"/>
    <w:bookmarkStart w:name="z35" w:id="28"/>
    <w:p>
      <w:pPr>
        <w:spacing w:after="0"/>
        <w:ind w:left="0"/>
        <w:jc w:val="both"/>
      </w:pPr>
      <w:r>
        <w:rPr>
          <w:rFonts w:ascii="Times New Roman"/>
          <w:b w:val="false"/>
          <w:i w:val="false"/>
          <w:color w:val="000000"/>
          <w:sz w:val="28"/>
        </w:rPr>
        <w:t>
      Еңбекші ауылдық округі – 67 836 мың теңге;</w:t>
      </w:r>
    </w:p>
    <w:bookmarkEnd w:id="28"/>
    <w:bookmarkStart w:name="z36" w:id="29"/>
    <w:p>
      <w:pPr>
        <w:spacing w:after="0"/>
        <w:ind w:left="0"/>
        <w:jc w:val="both"/>
      </w:pPr>
      <w:r>
        <w:rPr>
          <w:rFonts w:ascii="Times New Roman"/>
          <w:b w:val="false"/>
          <w:i w:val="false"/>
          <w:color w:val="000000"/>
          <w:sz w:val="28"/>
        </w:rPr>
        <w:t>
      Жуантөбе ауылдық округі – 81 564 мың теңге;</w:t>
      </w:r>
    </w:p>
    <w:bookmarkEnd w:id="29"/>
    <w:bookmarkStart w:name="z37" w:id="30"/>
    <w:p>
      <w:pPr>
        <w:spacing w:after="0"/>
        <w:ind w:left="0"/>
        <w:jc w:val="both"/>
      </w:pPr>
      <w:r>
        <w:rPr>
          <w:rFonts w:ascii="Times New Roman"/>
          <w:b w:val="false"/>
          <w:i w:val="false"/>
          <w:color w:val="000000"/>
          <w:sz w:val="28"/>
        </w:rPr>
        <w:t>
      Жөлек ауылдық округі – 63 284 мың теңге;</w:t>
      </w:r>
    </w:p>
    <w:bookmarkEnd w:id="30"/>
    <w:bookmarkStart w:name="z38" w:id="31"/>
    <w:p>
      <w:pPr>
        <w:spacing w:after="0"/>
        <w:ind w:left="0"/>
        <w:jc w:val="both"/>
      </w:pPr>
      <w:r>
        <w:rPr>
          <w:rFonts w:ascii="Times New Roman"/>
          <w:b w:val="false"/>
          <w:i w:val="false"/>
          <w:color w:val="000000"/>
          <w:sz w:val="28"/>
        </w:rPr>
        <w:t>
      Жиделіарық ауылдық округі – 71 290 мың теңге;</w:t>
      </w:r>
    </w:p>
    <w:bookmarkEnd w:id="31"/>
    <w:bookmarkStart w:name="z39" w:id="32"/>
    <w:p>
      <w:pPr>
        <w:spacing w:after="0"/>
        <w:ind w:left="0"/>
        <w:jc w:val="both"/>
      </w:pPr>
      <w:r>
        <w:rPr>
          <w:rFonts w:ascii="Times New Roman"/>
          <w:b w:val="false"/>
          <w:i w:val="false"/>
          <w:color w:val="000000"/>
          <w:sz w:val="28"/>
        </w:rPr>
        <w:t>
      Жаңатұрмыс ауылдық округі – 54 076 мың теңге;</w:t>
      </w:r>
    </w:p>
    <w:bookmarkEnd w:id="32"/>
    <w:bookmarkStart w:name="z40" w:id="33"/>
    <w:p>
      <w:pPr>
        <w:spacing w:after="0"/>
        <w:ind w:left="0"/>
        <w:jc w:val="both"/>
      </w:pPr>
      <w:r>
        <w:rPr>
          <w:rFonts w:ascii="Times New Roman"/>
          <w:b w:val="false"/>
          <w:i w:val="false"/>
          <w:color w:val="000000"/>
          <w:sz w:val="28"/>
        </w:rPr>
        <w:t>
      Иіркөл ауылдық округі – 77 618 мың теңге;</w:t>
      </w:r>
    </w:p>
    <w:bookmarkEnd w:id="33"/>
    <w:bookmarkStart w:name="z41" w:id="34"/>
    <w:p>
      <w:pPr>
        <w:spacing w:after="0"/>
        <w:ind w:left="0"/>
        <w:jc w:val="both"/>
      </w:pPr>
      <w:r>
        <w:rPr>
          <w:rFonts w:ascii="Times New Roman"/>
          <w:b w:val="false"/>
          <w:i w:val="false"/>
          <w:color w:val="000000"/>
          <w:sz w:val="28"/>
        </w:rPr>
        <w:t>
      Керделі ауылдық округі – 66 746 мың теңге;</w:t>
      </w:r>
    </w:p>
    <w:bookmarkEnd w:id="34"/>
    <w:bookmarkStart w:name="z42" w:id="35"/>
    <w:p>
      <w:pPr>
        <w:spacing w:after="0"/>
        <w:ind w:left="0"/>
        <w:jc w:val="both"/>
      </w:pPr>
      <w:r>
        <w:rPr>
          <w:rFonts w:ascii="Times New Roman"/>
          <w:b w:val="false"/>
          <w:i w:val="false"/>
          <w:color w:val="000000"/>
          <w:sz w:val="28"/>
        </w:rPr>
        <w:t>
      Қарғалы ауылдық округі – 52 617 мың теңге;</w:t>
      </w:r>
    </w:p>
    <w:bookmarkEnd w:id="35"/>
    <w:bookmarkStart w:name="z43" w:id="36"/>
    <w:p>
      <w:pPr>
        <w:spacing w:after="0"/>
        <w:ind w:left="0"/>
        <w:jc w:val="both"/>
      </w:pPr>
      <w:r>
        <w:rPr>
          <w:rFonts w:ascii="Times New Roman"/>
          <w:b w:val="false"/>
          <w:i w:val="false"/>
          <w:color w:val="000000"/>
          <w:sz w:val="28"/>
        </w:rPr>
        <w:t>
      Қоғалы ауылдық округі – 64 068 мың теңге;</w:t>
      </w:r>
    </w:p>
    <w:bookmarkEnd w:id="36"/>
    <w:bookmarkStart w:name="z44" w:id="37"/>
    <w:p>
      <w:pPr>
        <w:spacing w:after="0"/>
        <w:ind w:left="0"/>
        <w:jc w:val="both"/>
      </w:pPr>
      <w:r>
        <w:rPr>
          <w:rFonts w:ascii="Times New Roman"/>
          <w:b w:val="false"/>
          <w:i w:val="false"/>
          <w:color w:val="000000"/>
          <w:sz w:val="28"/>
        </w:rPr>
        <w:t>
      Майлытоғай ауылдық округі – 53 851 мың теңге;</w:t>
      </w:r>
    </w:p>
    <w:bookmarkEnd w:id="37"/>
    <w:bookmarkStart w:name="z45" w:id="38"/>
    <w:p>
      <w:pPr>
        <w:spacing w:after="0"/>
        <w:ind w:left="0"/>
        <w:jc w:val="both"/>
      </w:pPr>
      <w:r>
        <w:rPr>
          <w:rFonts w:ascii="Times New Roman"/>
          <w:b w:val="false"/>
          <w:i w:val="false"/>
          <w:color w:val="000000"/>
          <w:sz w:val="28"/>
        </w:rPr>
        <w:t>
      Ортақшыл ауылдық округі – 50 313 мың теңге;</w:t>
      </w:r>
    </w:p>
    <w:bookmarkEnd w:id="38"/>
    <w:bookmarkStart w:name="z46" w:id="39"/>
    <w:p>
      <w:pPr>
        <w:spacing w:after="0"/>
        <w:ind w:left="0"/>
        <w:jc w:val="both"/>
      </w:pPr>
      <w:r>
        <w:rPr>
          <w:rFonts w:ascii="Times New Roman"/>
          <w:b w:val="false"/>
          <w:i w:val="false"/>
          <w:color w:val="000000"/>
          <w:sz w:val="28"/>
        </w:rPr>
        <w:t>
      Сұлутөбе ауылдық округі –120 438 мың теңге;</w:t>
      </w:r>
    </w:p>
    <w:bookmarkEnd w:id="39"/>
    <w:bookmarkStart w:name="z47" w:id="40"/>
    <w:p>
      <w:pPr>
        <w:spacing w:after="0"/>
        <w:ind w:left="0"/>
        <w:jc w:val="both"/>
      </w:pPr>
      <w:r>
        <w:rPr>
          <w:rFonts w:ascii="Times New Roman"/>
          <w:b w:val="false"/>
          <w:i w:val="false"/>
          <w:color w:val="000000"/>
          <w:sz w:val="28"/>
        </w:rPr>
        <w:t>
      Тартоғай ауылдық округі – 65 890 мың теңге;</w:t>
      </w:r>
    </w:p>
    <w:bookmarkEnd w:id="40"/>
    <w:bookmarkStart w:name="z48" w:id="41"/>
    <w:p>
      <w:pPr>
        <w:spacing w:after="0"/>
        <w:ind w:left="0"/>
        <w:jc w:val="both"/>
      </w:pPr>
      <w:r>
        <w:rPr>
          <w:rFonts w:ascii="Times New Roman"/>
          <w:b w:val="false"/>
          <w:i w:val="false"/>
          <w:color w:val="000000"/>
          <w:sz w:val="28"/>
        </w:rPr>
        <w:t>
      Талаптан ауылдық округі - 79257 мың теңге;</w:t>
      </w:r>
    </w:p>
    <w:bookmarkEnd w:id="41"/>
    <w:bookmarkStart w:name="z49" w:id="42"/>
    <w:p>
      <w:pPr>
        <w:spacing w:after="0"/>
        <w:ind w:left="0"/>
        <w:jc w:val="both"/>
      </w:pPr>
      <w:r>
        <w:rPr>
          <w:rFonts w:ascii="Times New Roman"/>
          <w:b w:val="false"/>
          <w:i w:val="false"/>
          <w:color w:val="000000"/>
          <w:sz w:val="28"/>
        </w:rPr>
        <w:t>
      Телікөл ауылдық округі – 64 013 мың теңге.</w:t>
      </w:r>
    </w:p>
    <w:bookmarkEnd w:id="42"/>
    <w:bookmarkStart w:name="z50" w:id="43"/>
    <w:p>
      <w:pPr>
        <w:spacing w:after="0"/>
        <w:ind w:left="0"/>
        <w:jc w:val="both"/>
      </w:pPr>
      <w:r>
        <w:rPr>
          <w:rFonts w:ascii="Times New Roman"/>
          <w:b w:val="false"/>
          <w:i w:val="false"/>
          <w:color w:val="000000"/>
          <w:sz w:val="28"/>
        </w:rPr>
        <w:t>
      Тұран ауылдық округі – 84 594 мың теңге;</w:t>
      </w:r>
    </w:p>
    <w:bookmarkEnd w:id="43"/>
    <w:bookmarkStart w:name="z51" w:id="44"/>
    <w:p>
      <w:pPr>
        <w:spacing w:after="0"/>
        <w:ind w:left="0"/>
        <w:jc w:val="both"/>
      </w:pPr>
      <w:r>
        <w:rPr>
          <w:rFonts w:ascii="Times New Roman"/>
          <w:b w:val="false"/>
          <w:i w:val="false"/>
          <w:color w:val="000000"/>
          <w:sz w:val="28"/>
        </w:rPr>
        <w:t>
      Барлығы 1 676 429 мың теңге.</w:t>
      </w:r>
    </w:p>
    <w:bookmarkEnd w:id="44"/>
    <w:bookmarkStart w:name="z52" w:id="45"/>
    <w:p>
      <w:pPr>
        <w:spacing w:after="0"/>
        <w:ind w:left="0"/>
        <w:jc w:val="both"/>
      </w:pPr>
      <w:r>
        <w:rPr>
          <w:rFonts w:ascii="Times New Roman"/>
          <w:b w:val="false"/>
          <w:i w:val="false"/>
          <w:color w:val="000000"/>
          <w:sz w:val="28"/>
        </w:rPr>
        <w:t>
      2025 жылға:</w:t>
      </w:r>
    </w:p>
    <w:bookmarkEnd w:id="45"/>
    <w:bookmarkStart w:name="z53" w:id="46"/>
    <w:p>
      <w:pPr>
        <w:spacing w:after="0"/>
        <w:ind w:left="0"/>
        <w:jc w:val="both"/>
      </w:pPr>
      <w:r>
        <w:rPr>
          <w:rFonts w:ascii="Times New Roman"/>
          <w:b w:val="false"/>
          <w:i w:val="false"/>
          <w:color w:val="000000"/>
          <w:sz w:val="28"/>
        </w:rPr>
        <w:t>
      Шиелі кенті әкімі аппараты – 153 339 мың теңге;</w:t>
      </w:r>
    </w:p>
    <w:bookmarkEnd w:id="46"/>
    <w:bookmarkStart w:name="z54" w:id="47"/>
    <w:p>
      <w:pPr>
        <w:spacing w:after="0"/>
        <w:ind w:left="0"/>
        <w:jc w:val="both"/>
      </w:pPr>
      <w:r>
        <w:rPr>
          <w:rFonts w:ascii="Times New Roman"/>
          <w:b w:val="false"/>
          <w:i w:val="false"/>
          <w:color w:val="000000"/>
          <w:sz w:val="28"/>
        </w:rPr>
        <w:t>
      Ақмая ауылдық округі – 73 657 мың теңге;</w:t>
      </w:r>
    </w:p>
    <w:bookmarkEnd w:id="47"/>
    <w:bookmarkStart w:name="z55" w:id="48"/>
    <w:p>
      <w:pPr>
        <w:spacing w:after="0"/>
        <w:ind w:left="0"/>
        <w:jc w:val="both"/>
      </w:pPr>
      <w:r>
        <w:rPr>
          <w:rFonts w:ascii="Times New Roman"/>
          <w:b w:val="false"/>
          <w:i w:val="false"/>
          <w:color w:val="000000"/>
          <w:sz w:val="28"/>
        </w:rPr>
        <w:t>
      Алмалы ауылдық округі – 62 719 мың теңге;</w:t>
      </w:r>
    </w:p>
    <w:bookmarkEnd w:id="48"/>
    <w:bookmarkStart w:name="z56" w:id="49"/>
    <w:p>
      <w:pPr>
        <w:spacing w:after="0"/>
        <w:ind w:left="0"/>
        <w:jc w:val="both"/>
      </w:pPr>
      <w:r>
        <w:rPr>
          <w:rFonts w:ascii="Times New Roman"/>
          <w:b w:val="false"/>
          <w:i w:val="false"/>
          <w:color w:val="000000"/>
          <w:sz w:val="28"/>
        </w:rPr>
        <w:t>
      Ақтоған ауылдық округі – 71 232 мың теңге;</w:t>
      </w:r>
    </w:p>
    <w:bookmarkEnd w:id="49"/>
    <w:bookmarkStart w:name="z57" w:id="50"/>
    <w:p>
      <w:pPr>
        <w:spacing w:after="0"/>
        <w:ind w:left="0"/>
        <w:jc w:val="both"/>
      </w:pPr>
      <w:r>
        <w:rPr>
          <w:rFonts w:ascii="Times New Roman"/>
          <w:b w:val="false"/>
          <w:i w:val="false"/>
          <w:color w:val="000000"/>
          <w:sz w:val="28"/>
        </w:rPr>
        <w:t>
      Бәйгеқұм ауылдық округі – 97 161 мың теңге;</w:t>
      </w:r>
    </w:p>
    <w:bookmarkEnd w:id="50"/>
    <w:bookmarkStart w:name="z58" w:id="51"/>
    <w:p>
      <w:pPr>
        <w:spacing w:after="0"/>
        <w:ind w:left="0"/>
        <w:jc w:val="both"/>
      </w:pPr>
      <w:r>
        <w:rPr>
          <w:rFonts w:ascii="Times New Roman"/>
          <w:b w:val="false"/>
          <w:i w:val="false"/>
          <w:color w:val="000000"/>
          <w:sz w:val="28"/>
        </w:rPr>
        <w:t>
      Бестам ауылдық округі – 68 781 мың теңге;</w:t>
      </w:r>
    </w:p>
    <w:bookmarkEnd w:id="51"/>
    <w:bookmarkStart w:name="z59" w:id="52"/>
    <w:p>
      <w:pPr>
        <w:spacing w:after="0"/>
        <w:ind w:left="0"/>
        <w:jc w:val="both"/>
      </w:pPr>
      <w:r>
        <w:rPr>
          <w:rFonts w:ascii="Times New Roman"/>
          <w:b w:val="false"/>
          <w:i w:val="false"/>
          <w:color w:val="000000"/>
          <w:sz w:val="28"/>
        </w:rPr>
        <w:t>
      Бәйтерек ауылдық округі – 71 222 мың теңге;</w:t>
      </w:r>
    </w:p>
    <w:bookmarkEnd w:id="52"/>
    <w:bookmarkStart w:name="z60" w:id="53"/>
    <w:p>
      <w:pPr>
        <w:spacing w:after="0"/>
        <w:ind w:left="0"/>
        <w:jc w:val="both"/>
      </w:pPr>
      <w:r>
        <w:rPr>
          <w:rFonts w:ascii="Times New Roman"/>
          <w:b w:val="false"/>
          <w:i w:val="false"/>
          <w:color w:val="000000"/>
          <w:sz w:val="28"/>
        </w:rPr>
        <w:t>
      Еңбекші ауылдық округі – 72 584 мың теңге;</w:t>
      </w:r>
    </w:p>
    <w:bookmarkEnd w:id="53"/>
    <w:bookmarkStart w:name="z61" w:id="54"/>
    <w:p>
      <w:pPr>
        <w:spacing w:after="0"/>
        <w:ind w:left="0"/>
        <w:jc w:val="both"/>
      </w:pPr>
      <w:r>
        <w:rPr>
          <w:rFonts w:ascii="Times New Roman"/>
          <w:b w:val="false"/>
          <w:i w:val="false"/>
          <w:color w:val="000000"/>
          <w:sz w:val="28"/>
        </w:rPr>
        <w:t>
      Жуантөбе ауылдық округі – 87 273 мың теңге;</w:t>
      </w:r>
    </w:p>
    <w:bookmarkEnd w:id="54"/>
    <w:bookmarkStart w:name="z62" w:id="55"/>
    <w:p>
      <w:pPr>
        <w:spacing w:after="0"/>
        <w:ind w:left="0"/>
        <w:jc w:val="both"/>
      </w:pPr>
      <w:r>
        <w:rPr>
          <w:rFonts w:ascii="Times New Roman"/>
          <w:b w:val="false"/>
          <w:i w:val="false"/>
          <w:color w:val="000000"/>
          <w:sz w:val="28"/>
        </w:rPr>
        <w:t>
      Жөлек ауылдық округі – 67 713 мың теңге;</w:t>
      </w:r>
    </w:p>
    <w:bookmarkEnd w:id="55"/>
    <w:bookmarkStart w:name="z63" w:id="56"/>
    <w:p>
      <w:pPr>
        <w:spacing w:after="0"/>
        <w:ind w:left="0"/>
        <w:jc w:val="both"/>
      </w:pPr>
      <w:r>
        <w:rPr>
          <w:rFonts w:ascii="Times New Roman"/>
          <w:b w:val="false"/>
          <w:i w:val="false"/>
          <w:color w:val="000000"/>
          <w:sz w:val="28"/>
        </w:rPr>
        <w:t>
      Жиделіарық ауылдық округі – 76 280 мың теңге;</w:t>
      </w:r>
    </w:p>
    <w:bookmarkEnd w:id="56"/>
    <w:bookmarkStart w:name="z64" w:id="57"/>
    <w:p>
      <w:pPr>
        <w:spacing w:after="0"/>
        <w:ind w:left="0"/>
        <w:jc w:val="both"/>
      </w:pPr>
      <w:r>
        <w:rPr>
          <w:rFonts w:ascii="Times New Roman"/>
          <w:b w:val="false"/>
          <w:i w:val="false"/>
          <w:color w:val="000000"/>
          <w:sz w:val="28"/>
        </w:rPr>
        <w:t>
      Жаңатұрмыс ауылдық округі – 57 861 мың теңге;</w:t>
      </w:r>
    </w:p>
    <w:bookmarkEnd w:id="57"/>
    <w:bookmarkStart w:name="z65" w:id="58"/>
    <w:p>
      <w:pPr>
        <w:spacing w:after="0"/>
        <w:ind w:left="0"/>
        <w:jc w:val="both"/>
      </w:pPr>
      <w:r>
        <w:rPr>
          <w:rFonts w:ascii="Times New Roman"/>
          <w:b w:val="false"/>
          <w:i w:val="false"/>
          <w:color w:val="000000"/>
          <w:sz w:val="28"/>
        </w:rPr>
        <w:t>
      Иіркөл ауылдық округі – 83 051 мың теңге;</w:t>
      </w:r>
    </w:p>
    <w:bookmarkEnd w:id="58"/>
    <w:bookmarkStart w:name="z66" w:id="59"/>
    <w:p>
      <w:pPr>
        <w:spacing w:after="0"/>
        <w:ind w:left="0"/>
        <w:jc w:val="both"/>
      </w:pPr>
      <w:r>
        <w:rPr>
          <w:rFonts w:ascii="Times New Roman"/>
          <w:b w:val="false"/>
          <w:i w:val="false"/>
          <w:color w:val="000000"/>
          <w:sz w:val="28"/>
        </w:rPr>
        <w:t>
      Керделі ауылдық округі – 71 418 мың теңге;</w:t>
      </w:r>
    </w:p>
    <w:bookmarkEnd w:id="59"/>
    <w:bookmarkStart w:name="z67" w:id="60"/>
    <w:p>
      <w:pPr>
        <w:spacing w:after="0"/>
        <w:ind w:left="0"/>
        <w:jc w:val="both"/>
      </w:pPr>
      <w:r>
        <w:rPr>
          <w:rFonts w:ascii="Times New Roman"/>
          <w:b w:val="false"/>
          <w:i w:val="false"/>
          <w:color w:val="000000"/>
          <w:sz w:val="28"/>
        </w:rPr>
        <w:t>
      Қарғалы ауылдық округі – 56 300 мың теңге;</w:t>
      </w:r>
    </w:p>
    <w:bookmarkEnd w:id="60"/>
    <w:bookmarkStart w:name="z68" w:id="61"/>
    <w:p>
      <w:pPr>
        <w:spacing w:after="0"/>
        <w:ind w:left="0"/>
        <w:jc w:val="both"/>
      </w:pPr>
      <w:r>
        <w:rPr>
          <w:rFonts w:ascii="Times New Roman"/>
          <w:b w:val="false"/>
          <w:i w:val="false"/>
          <w:color w:val="000000"/>
          <w:sz w:val="28"/>
        </w:rPr>
        <w:t>
      Қоғалы ауылдық округі – 68 552 мың теңге;</w:t>
      </w:r>
    </w:p>
    <w:bookmarkEnd w:id="61"/>
    <w:bookmarkStart w:name="z69" w:id="62"/>
    <w:p>
      <w:pPr>
        <w:spacing w:after="0"/>
        <w:ind w:left="0"/>
        <w:jc w:val="both"/>
      </w:pPr>
      <w:r>
        <w:rPr>
          <w:rFonts w:ascii="Times New Roman"/>
          <w:b w:val="false"/>
          <w:i w:val="false"/>
          <w:color w:val="000000"/>
          <w:sz w:val="28"/>
        </w:rPr>
        <w:t>
      Майлытоғай ауылдық округі – 57 620 мың теңге;</w:t>
      </w:r>
    </w:p>
    <w:bookmarkEnd w:id="62"/>
    <w:bookmarkStart w:name="z70" w:id="63"/>
    <w:p>
      <w:pPr>
        <w:spacing w:after="0"/>
        <w:ind w:left="0"/>
        <w:jc w:val="both"/>
      </w:pPr>
      <w:r>
        <w:rPr>
          <w:rFonts w:ascii="Times New Roman"/>
          <w:b w:val="false"/>
          <w:i w:val="false"/>
          <w:color w:val="000000"/>
          <w:sz w:val="28"/>
        </w:rPr>
        <w:t>
      Ортақшыл ауылдық округі – 53 834 мың теңге;</w:t>
      </w:r>
    </w:p>
    <w:bookmarkEnd w:id="63"/>
    <w:bookmarkStart w:name="z71" w:id="64"/>
    <w:p>
      <w:pPr>
        <w:spacing w:after="0"/>
        <w:ind w:left="0"/>
        <w:jc w:val="both"/>
      </w:pPr>
      <w:r>
        <w:rPr>
          <w:rFonts w:ascii="Times New Roman"/>
          <w:b w:val="false"/>
          <w:i w:val="false"/>
          <w:color w:val="000000"/>
          <w:sz w:val="28"/>
        </w:rPr>
        <w:t>
      Сұлутөбе ауылдық округі –128 868 мың теңге;</w:t>
      </w:r>
    </w:p>
    <w:bookmarkEnd w:id="64"/>
    <w:bookmarkStart w:name="z72" w:id="65"/>
    <w:p>
      <w:pPr>
        <w:spacing w:after="0"/>
        <w:ind w:left="0"/>
        <w:jc w:val="both"/>
      </w:pPr>
      <w:r>
        <w:rPr>
          <w:rFonts w:ascii="Times New Roman"/>
          <w:b w:val="false"/>
          <w:i w:val="false"/>
          <w:color w:val="000000"/>
          <w:sz w:val="28"/>
        </w:rPr>
        <w:t>
      Тартоғай ауылдық округі – 70 502 мың теңге;</w:t>
      </w:r>
    </w:p>
    <w:bookmarkEnd w:id="65"/>
    <w:bookmarkStart w:name="z73" w:id="66"/>
    <w:p>
      <w:pPr>
        <w:spacing w:after="0"/>
        <w:ind w:left="0"/>
        <w:jc w:val="both"/>
      </w:pPr>
      <w:r>
        <w:rPr>
          <w:rFonts w:ascii="Times New Roman"/>
          <w:b w:val="false"/>
          <w:i w:val="false"/>
          <w:color w:val="000000"/>
          <w:sz w:val="28"/>
        </w:rPr>
        <w:t>
      Талаптан ауылдық округі - 84 804 мың теңге;</w:t>
      </w:r>
    </w:p>
    <w:bookmarkEnd w:id="66"/>
    <w:bookmarkStart w:name="z74" w:id="67"/>
    <w:p>
      <w:pPr>
        <w:spacing w:after="0"/>
        <w:ind w:left="0"/>
        <w:jc w:val="both"/>
      </w:pPr>
      <w:r>
        <w:rPr>
          <w:rFonts w:ascii="Times New Roman"/>
          <w:b w:val="false"/>
          <w:i w:val="false"/>
          <w:color w:val="000000"/>
          <w:sz w:val="28"/>
        </w:rPr>
        <w:t>
      Телікөл ауылдық округі – 68 493 мың теңге.</w:t>
      </w:r>
    </w:p>
    <w:bookmarkEnd w:id="67"/>
    <w:bookmarkStart w:name="z75" w:id="68"/>
    <w:p>
      <w:pPr>
        <w:spacing w:after="0"/>
        <w:ind w:left="0"/>
        <w:jc w:val="both"/>
      </w:pPr>
      <w:r>
        <w:rPr>
          <w:rFonts w:ascii="Times New Roman"/>
          <w:b w:val="false"/>
          <w:i w:val="false"/>
          <w:color w:val="000000"/>
          <w:sz w:val="28"/>
        </w:rPr>
        <w:t>
      Тұран ауылдық округі – 90 515 мың теңге;</w:t>
      </w:r>
    </w:p>
    <w:bookmarkEnd w:id="68"/>
    <w:bookmarkStart w:name="z76" w:id="69"/>
    <w:p>
      <w:pPr>
        <w:spacing w:after="0"/>
        <w:ind w:left="0"/>
        <w:jc w:val="both"/>
      </w:pPr>
      <w:r>
        <w:rPr>
          <w:rFonts w:ascii="Times New Roman"/>
          <w:b w:val="false"/>
          <w:i w:val="false"/>
          <w:color w:val="000000"/>
          <w:sz w:val="28"/>
        </w:rPr>
        <w:t>
      Барлығы 1 793 779 мың теңге.</w:t>
      </w:r>
    </w:p>
    <w:bookmarkEnd w:id="69"/>
    <w:bookmarkStart w:name="z77" w:id="70"/>
    <w:p>
      <w:pPr>
        <w:spacing w:after="0"/>
        <w:ind w:left="0"/>
        <w:jc w:val="both"/>
      </w:pPr>
      <w:r>
        <w:rPr>
          <w:rFonts w:ascii="Times New Roman"/>
          <w:b w:val="false"/>
          <w:i w:val="false"/>
          <w:color w:val="000000"/>
          <w:sz w:val="28"/>
        </w:rPr>
        <w:t>
      2026 жылға:</w:t>
      </w:r>
    </w:p>
    <w:bookmarkEnd w:id="70"/>
    <w:bookmarkStart w:name="z78" w:id="71"/>
    <w:p>
      <w:pPr>
        <w:spacing w:after="0"/>
        <w:ind w:left="0"/>
        <w:jc w:val="both"/>
      </w:pPr>
      <w:r>
        <w:rPr>
          <w:rFonts w:ascii="Times New Roman"/>
          <w:b w:val="false"/>
          <w:i w:val="false"/>
          <w:color w:val="000000"/>
          <w:sz w:val="28"/>
        </w:rPr>
        <w:t>
      Шиелі кенті әкімі аппараты – 164 073 мың теңге;</w:t>
      </w:r>
    </w:p>
    <w:bookmarkEnd w:id="71"/>
    <w:bookmarkStart w:name="z79" w:id="72"/>
    <w:p>
      <w:pPr>
        <w:spacing w:after="0"/>
        <w:ind w:left="0"/>
        <w:jc w:val="both"/>
      </w:pPr>
      <w:r>
        <w:rPr>
          <w:rFonts w:ascii="Times New Roman"/>
          <w:b w:val="false"/>
          <w:i w:val="false"/>
          <w:color w:val="000000"/>
          <w:sz w:val="28"/>
        </w:rPr>
        <w:t>
      Ақмая ауылдық округі – 78 813 мың теңге;</w:t>
      </w:r>
    </w:p>
    <w:bookmarkEnd w:id="72"/>
    <w:bookmarkStart w:name="z80" w:id="73"/>
    <w:p>
      <w:pPr>
        <w:spacing w:after="0"/>
        <w:ind w:left="0"/>
        <w:jc w:val="both"/>
      </w:pPr>
      <w:r>
        <w:rPr>
          <w:rFonts w:ascii="Times New Roman"/>
          <w:b w:val="false"/>
          <w:i w:val="false"/>
          <w:color w:val="000000"/>
          <w:sz w:val="28"/>
        </w:rPr>
        <w:t>
      Алмалы ауылдық округі – 67 109 мың теңге;</w:t>
      </w:r>
    </w:p>
    <w:bookmarkEnd w:id="73"/>
    <w:bookmarkStart w:name="z81" w:id="74"/>
    <w:p>
      <w:pPr>
        <w:spacing w:after="0"/>
        <w:ind w:left="0"/>
        <w:jc w:val="both"/>
      </w:pPr>
      <w:r>
        <w:rPr>
          <w:rFonts w:ascii="Times New Roman"/>
          <w:b w:val="false"/>
          <w:i w:val="false"/>
          <w:color w:val="000000"/>
          <w:sz w:val="28"/>
        </w:rPr>
        <w:t>
      Ақтоған ауылдық округі – 76 218 мың теңге;</w:t>
      </w:r>
    </w:p>
    <w:bookmarkEnd w:id="74"/>
    <w:bookmarkStart w:name="z82" w:id="75"/>
    <w:p>
      <w:pPr>
        <w:spacing w:after="0"/>
        <w:ind w:left="0"/>
        <w:jc w:val="both"/>
      </w:pPr>
      <w:r>
        <w:rPr>
          <w:rFonts w:ascii="Times New Roman"/>
          <w:b w:val="false"/>
          <w:i w:val="false"/>
          <w:color w:val="000000"/>
          <w:sz w:val="28"/>
        </w:rPr>
        <w:t>
      Бәйгеқұм ауылдық округі – 103 962 мың теңге;</w:t>
      </w:r>
    </w:p>
    <w:bookmarkEnd w:id="75"/>
    <w:bookmarkStart w:name="z83" w:id="76"/>
    <w:p>
      <w:pPr>
        <w:spacing w:after="0"/>
        <w:ind w:left="0"/>
        <w:jc w:val="both"/>
      </w:pPr>
      <w:r>
        <w:rPr>
          <w:rFonts w:ascii="Times New Roman"/>
          <w:b w:val="false"/>
          <w:i w:val="false"/>
          <w:color w:val="000000"/>
          <w:sz w:val="28"/>
        </w:rPr>
        <w:t>
      Бестам ауылдық округі – 73 596 мың теңге;</w:t>
      </w:r>
    </w:p>
    <w:bookmarkEnd w:id="76"/>
    <w:bookmarkStart w:name="z84" w:id="77"/>
    <w:p>
      <w:pPr>
        <w:spacing w:after="0"/>
        <w:ind w:left="0"/>
        <w:jc w:val="both"/>
      </w:pPr>
      <w:r>
        <w:rPr>
          <w:rFonts w:ascii="Times New Roman"/>
          <w:b w:val="false"/>
          <w:i w:val="false"/>
          <w:color w:val="000000"/>
          <w:sz w:val="28"/>
        </w:rPr>
        <w:t>
      Бәйтерек ауылдық округі – 76 207 мың теңге;</w:t>
      </w:r>
    </w:p>
    <w:bookmarkEnd w:id="77"/>
    <w:bookmarkStart w:name="z85" w:id="78"/>
    <w:p>
      <w:pPr>
        <w:spacing w:after="0"/>
        <w:ind w:left="0"/>
        <w:jc w:val="both"/>
      </w:pPr>
      <w:r>
        <w:rPr>
          <w:rFonts w:ascii="Times New Roman"/>
          <w:b w:val="false"/>
          <w:i w:val="false"/>
          <w:color w:val="000000"/>
          <w:sz w:val="28"/>
        </w:rPr>
        <w:t>
      Еңбекші ауылдық округі – 77 665 мың теңге;</w:t>
      </w:r>
    </w:p>
    <w:bookmarkEnd w:id="78"/>
    <w:bookmarkStart w:name="z86" w:id="79"/>
    <w:p>
      <w:pPr>
        <w:spacing w:after="0"/>
        <w:ind w:left="0"/>
        <w:jc w:val="both"/>
      </w:pPr>
      <w:r>
        <w:rPr>
          <w:rFonts w:ascii="Times New Roman"/>
          <w:b w:val="false"/>
          <w:i w:val="false"/>
          <w:color w:val="000000"/>
          <w:sz w:val="28"/>
        </w:rPr>
        <w:t>
      Жуантөбе ауылдық округі – 93 382 мың теңге;</w:t>
      </w:r>
    </w:p>
    <w:bookmarkEnd w:id="79"/>
    <w:bookmarkStart w:name="z87" w:id="80"/>
    <w:p>
      <w:pPr>
        <w:spacing w:after="0"/>
        <w:ind w:left="0"/>
        <w:jc w:val="both"/>
      </w:pPr>
      <w:r>
        <w:rPr>
          <w:rFonts w:ascii="Times New Roman"/>
          <w:b w:val="false"/>
          <w:i w:val="false"/>
          <w:color w:val="000000"/>
          <w:sz w:val="28"/>
        </w:rPr>
        <w:t>
      Жөлек ауылдық округі – 72 453 мың теңге;</w:t>
      </w:r>
    </w:p>
    <w:bookmarkEnd w:id="80"/>
    <w:bookmarkStart w:name="z88" w:id="81"/>
    <w:p>
      <w:pPr>
        <w:spacing w:after="0"/>
        <w:ind w:left="0"/>
        <w:jc w:val="both"/>
      </w:pPr>
      <w:r>
        <w:rPr>
          <w:rFonts w:ascii="Times New Roman"/>
          <w:b w:val="false"/>
          <w:i w:val="false"/>
          <w:color w:val="000000"/>
          <w:sz w:val="28"/>
        </w:rPr>
        <w:t>
      Жиделіарық ауылдық округі – 81 619 мың теңге;</w:t>
      </w:r>
    </w:p>
    <w:bookmarkEnd w:id="81"/>
    <w:bookmarkStart w:name="z89" w:id="82"/>
    <w:p>
      <w:pPr>
        <w:spacing w:after="0"/>
        <w:ind w:left="0"/>
        <w:jc w:val="both"/>
      </w:pPr>
      <w:r>
        <w:rPr>
          <w:rFonts w:ascii="Times New Roman"/>
          <w:b w:val="false"/>
          <w:i w:val="false"/>
          <w:color w:val="000000"/>
          <w:sz w:val="28"/>
        </w:rPr>
        <w:t>
      Жаңатұрмыс ауылдық округі – 61 911 мың теңге;</w:t>
      </w:r>
    </w:p>
    <w:bookmarkEnd w:id="82"/>
    <w:bookmarkStart w:name="z90" w:id="83"/>
    <w:p>
      <w:pPr>
        <w:spacing w:after="0"/>
        <w:ind w:left="0"/>
        <w:jc w:val="both"/>
      </w:pPr>
      <w:r>
        <w:rPr>
          <w:rFonts w:ascii="Times New Roman"/>
          <w:b w:val="false"/>
          <w:i w:val="false"/>
          <w:color w:val="000000"/>
          <w:sz w:val="28"/>
        </w:rPr>
        <w:t>
      Иіркөл ауылдық округі – 88 864 мың теңге;</w:t>
      </w:r>
    </w:p>
    <w:bookmarkEnd w:id="83"/>
    <w:bookmarkStart w:name="z91" w:id="84"/>
    <w:p>
      <w:pPr>
        <w:spacing w:after="0"/>
        <w:ind w:left="0"/>
        <w:jc w:val="both"/>
      </w:pPr>
      <w:r>
        <w:rPr>
          <w:rFonts w:ascii="Times New Roman"/>
          <w:b w:val="false"/>
          <w:i w:val="false"/>
          <w:color w:val="000000"/>
          <w:sz w:val="28"/>
        </w:rPr>
        <w:t>
      Керделі ауылдық округі – 76 417 мың теңге;</w:t>
      </w:r>
    </w:p>
    <w:bookmarkEnd w:id="84"/>
    <w:bookmarkStart w:name="z92" w:id="85"/>
    <w:p>
      <w:pPr>
        <w:spacing w:after="0"/>
        <w:ind w:left="0"/>
        <w:jc w:val="both"/>
      </w:pPr>
      <w:r>
        <w:rPr>
          <w:rFonts w:ascii="Times New Roman"/>
          <w:b w:val="false"/>
          <w:i w:val="false"/>
          <w:color w:val="000000"/>
          <w:sz w:val="28"/>
        </w:rPr>
        <w:t>
      Қарғалы ауылдық округі – 60 241 мың теңге;</w:t>
      </w:r>
    </w:p>
    <w:bookmarkEnd w:id="85"/>
    <w:bookmarkStart w:name="z93" w:id="86"/>
    <w:p>
      <w:pPr>
        <w:spacing w:after="0"/>
        <w:ind w:left="0"/>
        <w:jc w:val="both"/>
      </w:pPr>
      <w:r>
        <w:rPr>
          <w:rFonts w:ascii="Times New Roman"/>
          <w:b w:val="false"/>
          <w:i w:val="false"/>
          <w:color w:val="000000"/>
          <w:sz w:val="28"/>
        </w:rPr>
        <w:t>
      Қоғалы ауылдық округі – 73 351 мың теңге;</w:t>
      </w:r>
    </w:p>
    <w:bookmarkEnd w:id="86"/>
    <w:bookmarkStart w:name="z94" w:id="87"/>
    <w:p>
      <w:pPr>
        <w:spacing w:after="0"/>
        <w:ind w:left="0"/>
        <w:jc w:val="both"/>
      </w:pPr>
      <w:r>
        <w:rPr>
          <w:rFonts w:ascii="Times New Roman"/>
          <w:b w:val="false"/>
          <w:i w:val="false"/>
          <w:color w:val="000000"/>
          <w:sz w:val="28"/>
        </w:rPr>
        <w:t>
      Майлытоғай ауылдық округі – 61 654 мың теңге;</w:t>
      </w:r>
    </w:p>
    <w:bookmarkEnd w:id="87"/>
    <w:bookmarkStart w:name="z95" w:id="88"/>
    <w:p>
      <w:pPr>
        <w:spacing w:after="0"/>
        <w:ind w:left="0"/>
        <w:jc w:val="both"/>
      </w:pPr>
      <w:r>
        <w:rPr>
          <w:rFonts w:ascii="Times New Roman"/>
          <w:b w:val="false"/>
          <w:i w:val="false"/>
          <w:color w:val="000000"/>
          <w:sz w:val="28"/>
        </w:rPr>
        <w:t>
      Ортақшыл ауылдық округі – 57 653 мың теңге;</w:t>
      </w:r>
    </w:p>
    <w:bookmarkEnd w:id="88"/>
    <w:bookmarkStart w:name="z96" w:id="89"/>
    <w:p>
      <w:pPr>
        <w:spacing w:after="0"/>
        <w:ind w:left="0"/>
        <w:jc w:val="both"/>
      </w:pPr>
      <w:r>
        <w:rPr>
          <w:rFonts w:ascii="Times New Roman"/>
          <w:b w:val="false"/>
          <w:i w:val="false"/>
          <w:color w:val="000000"/>
          <w:sz w:val="28"/>
        </w:rPr>
        <w:t>
      Сұлутөбе ауылдық округі – 137 889 мың теңге;</w:t>
      </w:r>
    </w:p>
    <w:bookmarkEnd w:id="89"/>
    <w:bookmarkStart w:name="z97" w:id="90"/>
    <w:p>
      <w:pPr>
        <w:spacing w:after="0"/>
        <w:ind w:left="0"/>
        <w:jc w:val="both"/>
      </w:pPr>
      <w:r>
        <w:rPr>
          <w:rFonts w:ascii="Times New Roman"/>
          <w:b w:val="false"/>
          <w:i w:val="false"/>
          <w:color w:val="000000"/>
          <w:sz w:val="28"/>
        </w:rPr>
        <w:t>
      Тартоғай ауылдық округі – 75 437 мың теңге;</w:t>
      </w:r>
    </w:p>
    <w:bookmarkEnd w:id="90"/>
    <w:bookmarkStart w:name="z98" w:id="91"/>
    <w:p>
      <w:pPr>
        <w:spacing w:after="0"/>
        <w:ind w:left="0"/>
        <w:jc w:val="both"/>
      </w:pPr>
      <w:r>
        <w:rPr>
          <w:rFonts w:ascii="Times New Roman"/>
          <w:b w:val="false"/>
          <w:i w:val="false"/>
          <w:color w:val="000000"/>
          <w:sz w:val="28"/>
        </w:rPr>
        <w:t>
      Талаптан ауылдық округі - 90 741 мың теңге;</w:t>
      </w:r>
    </w:p>
    <w:bookmarkEnd w:id="91"/>
    <w:bookmarkStart w:name="z99" w:id="92"/>
    <w:p>
      <w:pPr>
        <w:spacing w:after="0"/>
        <w:ind w:left="0"/>
        <w:jc w:val="both"/>
      </w:pPr>
      <w:r>
        <w:rPr>
          <w:rFonts w:ascii="Times New Roman"/>
          <w:b w:val="false"/>
          <w:i w:val="false"/>
          <w:color w:val="000000"/>
          <w:sz w:val="28"/>
        </w:rPr>
        <w:t>
      Телікөл ауылдық округі – 73 288 мың теңге;</w:t>
      </w:r>
    </w:p>
    <w:bookmarkEnd w:id="92"/>
    <w:bookmarkStart w:name="z100" w:id="93"/>
    <w:p>
      <w:pPr>
        <w:spacing w:after="0"/>
        <w:ind w:left="0"/>
        <w:jc w:val="both"/>
      </w:pPr>
      <w:r>
        <w:rPr>
          <w:rFonts w:ascii="Times New Roman"/>
          <w:b w:val="false"/>
          <w:i w:val="false"/>
          <w:color w:val="000000"/>
          <w:sz w:val="28"/>
        </w:rPr>
        <w:t>
      Тұран ауылдық округі – 93 851 мың теңге;</w:t>
      </w:r>
    </w:p>
    <w:bookmarkEnd w:id="93"/>
    <w:bookmarkStart w:name="z101" w:id="94"/>
    <w:p>
      <w:pPr>
        <w:spacing w:after="0"/>
        <w:ind w:left="0"/>
        <w:jc w:val="both"/>
      </w:pPr>
      <w:r>
        <w:rPr>
          <w:rFonts w:ascii="Times New Roman"/>
          <w:b w:val="false"/>
          <w:i w:val="false"/>
          <w:color w:val="000000"/>
          <w:sz w:val="28"/>
        </w:rPr>
        <w:t>
      Барлығы 1 919 344 мың теңге.</w:t>
      </w:r>
    </w:p>
    <w:bookmarkEnd w:id="94"/>
    <w:bookmarkStart w:name="z102" w:id="95"/>
    <w:p>
      <w:pPr>
        <w:spacing w:after="0"/>
        <w:ind w:left="0"/>
        <w:jc w:val="both"/>
      </w:pPr>
      <w:r>
        <w:rPr>
          <w:rFonts w:ascii="Times New Roman"/>
          <w:b w:val="false"/>
          <w:i w:val="false"/>
          <w:color w:val="000000"/>
          <w:sz w:val="28"/>
        </w:rPr>
        <w:t>
      4. Ауданның жергілікті атқарушы органының 2024 жылға арналған резерві 10 000 мың теңге сомасында бекітілсін.</w:t>
      </w:r>
    </w:p>
    <w:bookmarkEnd w:id="95"/>
    <w:bookmarkStart w:name="z103" w:id="96"/>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А.Жандарбеков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1-қосымша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аудандық мәслихатының 19.12.2024 </w:t>
      </w:r>
      <w:r>
        <w:rPr>
          <w:rFonts w:ascii="Times New Roman"/>
          <w:b w:val="false"/>
          <w:i w:val="false"/>
          <w:color w:val="ff0000"/>
          <w:sz w:val="28"/>
        </w:rPr>
        <w:t>№ 24/3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8850226,5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органныі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жөніндегі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біріңғай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шаруашыдығы,жолаушылар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шаруашыдығы,жолаушылар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актифтерін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2-қосымша</w:t>
            </w:r>
          </w:p>
        </w:tc>
      </w:tr>
    </w:tbl>
    <w:bookmarkStart w:name="z113" w:id="97"/>
    <w:p>
      <w:pPr>
        <w:spacing w:after="0"/>
        <w:ind w:left="0"/>
        <w:jc w:val="left"/>
      </w:pPr>
      <w:r>
        <w:rPr>
          <w:rFonts w:ascii="Times New Roman"/>
          <w:b/>
          <w:i w:val="false"/>
          <w:color w:val="000000"/>
        </w:rPr>
        <w:t xml:space="preserve"> 2025 жылға арналған аудандық бюджет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органныі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жөніндегі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біріңғай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шаруашыдығы,жолаушылар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шаруашыдығы,жолаушылар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актифтерін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3-қосымша</w:t>
            </w:r>
          </w:p>
        </w:tc>
      </w:tr>
    </w:tbl>
    <w:bookmarkStart w:name="z117" w:id="98"/>
    <w:p>
      <w:pPr>
        <w:spacing w:after="0"/>
        <w:ind w:left="0"/>
        <w:jc w:val="left"/>
      </w:pPr>
      <w:r>
        <w:rPr>
          <w:rFonts w:ascii="Times New Roman"/>
          <w:b/>
          <w:i w:val="false"/>
          <w:color w:val="000000"/>
        </w:rPr>
        <w:t xml:space="preserve"> 2026 жылға арналған аудандық бюджет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Аудандықмаңызыбарқалалардың, ауылдардың, кенттердің, ауылдықокругтардыңбюджеттерінентрансферттер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органныі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жөніндегі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біріңғай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шаруашыдығы,жолаушылар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шаруашыдығы,жолаушылар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актифтерін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