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0f2f" w14:textId="a3e0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 ауылдық округінің 2023-2025 жылдарға арналған бюджеті туралы" Шиелі аудандық мәслихатының 2022 жылғы 26 желтоқсандағы № 34/14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21 желтоқсандағы № 10/6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131 213,5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119 586,5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-2 363,5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2 363,5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2 363,5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