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0eb9" w14:textId="64d0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3 033 285,4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438 850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2 594 185,4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3 037 849,5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-4 564,1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4 564,1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4 564,1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Шиелі кентінің бюджетіне берілетін бюджеттік субвенциялар көлемі 143 297 мың теңге сомасында белгіленсін.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