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0297" w14:textId="7290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26 желтоқсандағы № 11/7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100 756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18 111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82 645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103 540,9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-2 784,9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2 784,9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2 784,9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24/5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Бәйтерек ауылдық округ бюджетіне берілетін бюджеттік субвенциялар көлемі 66 563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24/5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103 540,9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мәдени-демалыс жұмысын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