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6283" w14:textId="7bf6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26 желтоқсандағы № 11/9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87 210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6 908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80 302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89 953,7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- 2 743,7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2 743,7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2 743,7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13.11.2024 </w:t>
      </w:r>
      <w:r>
        <w:rPr>
          <w:rFonts w:ascii="Times New Roman"/>
          <w:b w:val="false"/>
          <w:i w:val="false"/>
          <w:color w:val="000000"/>
          <w:sz w:val="28"/>
        </w:rPr>
        <w:t>№ 23/9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аудандық бюджеттен Еңбекші ауылдық округ бюджетіне берілетін бюджеттік субвенциялар көлемі 67 927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13.11.2024 </w:t>
      </w:r>
      <w:r>
        <w:rPr>
          <w:rFonts w:ascii="Times New Roman"/>
          <w:b w:val="false"/>
          <w:i w:val="false"/>
          <w:color w:val="ff0000"/>
          <w:sz w:val="28"/>
        </w:rPr>
        <w:t>№ 23/9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"26"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 шешіміне 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 шешіміне 3-қосымша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2026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1 835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