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80f6" w14:textId="afe8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"Ортақшыл ауылдық округінің 2023-2025 жылдарға арналған бюджеті туралы" № 34/21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"Ортақшыл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49 425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759,0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759,0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