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a311" w14:textId="ff6a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2022 жылғы 26 желтоқсандағы "Қоғалы ауылдық округінің 2023-2025 жылдарға арналған бюджеті туралы" № 34/22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16 мамырдағы № 3/46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"Қоғалы ауылдық округінің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Қоғалы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48 037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46 932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48 405,8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- 368,8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368,8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368,8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34/22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Трансферттік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курделі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