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a36d" w14:textId="195a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 туралы Ережені бекіту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16 қаңтардағы № 35/2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ауданының мәслихат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""Шиелі ауданының мәслихат аппараты" мемлекеттік мекемесінің Ережесін бекіту туралы" 2016 жылғы 29 маусымдағы № 3/6 Шиелі аудандық мәслихаты шешімінің күші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жылға 16 қаңтардағы</w:t>
            </w:r>
            <w:r>
              <w:br/>
            </w:r>
            <w:r>
              <w:rPr>
                <w:rFonts w:ascii="Times New Roman"/>
                <w:b w:val="false"/>
                <w:i w:val="false"/>
                <w:color w:val="000000"/>
                <w:sz w:val="20"/>
              </w:rPr>
              <w:t>№ 35/2 шешімімен бекітілген</w:t>
            </w:r>
          </w:p>
        </w:tc>
      </w:tr>
    </w:tbl>
    <w:bookmarkStart w:name="z12" w:id="4"/>
    <w:p>
      <w:pPr>
        <w:spacing w:after="0"/>
        <w:ind w:left="0"/>
        <w:jc w:val="left"/>
      </w:pPr>
      <w:r>
        <w:rPr>
          <w:rFonts w:ascii="Times New Roman"/>
          <w:b/>
          <w:i w:val="false"/>
          <w:color w:val="000000"/>
        </w:rPr>
        <w:t xml:space="preserve"> "Шиелі ауданының мәслихат аппараты" мемлекеттік мекемесі туралы Ереже</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"Шиелі ауданы мәслихатының аппараты" мемлекеттік мекемесі (бұдан әрі – мәслихат аппараты) Шиелі ауданы мәслихатының (бұдан әрі - мәслихат) және оның органдарының қызметтерін ақпараттық-талдамалық, ұйымдық-құқықтық және материалдық-техникалық қамтамасыз ететін, депутаттарға өздерiнiң өкiлеттiктерiн жүзеге асыруға көмек көрсететiн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"Шиелі ауданының мәслихат аппараты" мемлекеттік мекемесінің ведомстволары жоқ.</w:t>
      </w:r>
    </w:p>
    <w:bookmarkEnd w:id="7"/>
    <w:bookmarkStart w:name="z16" w:id="8"/>
    <w:p>
      <w:pPr>
        <w:spacing w:after="0"/>
        <w:ind w:left="0"/>
        <w:jc w:val="both"/>
      </w:pPr>
      <w:r>
        <w:rPr>
          <w:rFonts w:ascii="Times New Roman"/>
          <w:b w:val="false"/>
          <w:i w:val="false"/>
          <w:color w:val="000000"/>
          <w:sz w:val="28"/>
        </w:rPr>
        <w:t xml:space="preserve">
      3. "Шиелі ауданының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4. "Шиелі ауданының мәслихат аппараты" мемлекеттік мекемесі мемлекеттік мекеме ұйымдастырушылық-құқықтық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"Шиелі ауданының мәслихат аппараты" мемлекеттік мекемесі азаматтық-құқықтық қатынастарға өз атынан түседі.</w:t>
      </w:r>
    </w:p>
    <w:bookmarkEnd w:id="10"/>
    <w:bookmarkStart w:name="z19" w:id="11"/>
    <w:p>
      <w:pPr>
        <w:spacing w:after="0"/>
        <w:ind w:left="0"/>
        <w:jc w:val="both"/>
      </w:pPr>
      <w:r>
        <w:rPr>
          <w:rFonts w:ascii="Times New Roman"/>
          <w:b w:val="false"/>
          <w:i w:val="false"/>
          <w:color w:val="000000"/>
          <w:sz w:val="28"/>
        </w:rPr>
        <w:t>
      6. "Шиелі ауданының мәслихат аппараты" мемлекеттік мекемесі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p>
    <w:bookmarkEnd w:id="11"/>
    <w:bookmarkStart w:name="z20" w:id="12"/>
    <w:p>
      <w:pPr>
        <w:spacing w:after="0"/>
        <w:ind w:left="0"/>
        <w:jc w:val="both"/>
      </w:pPr>
      <w:r>
        <w:rPr>
          <w:rFonts w:ascii="Times New Roman"/>
          <w:b w:val="false"/>
          <w:i w:val="false"/>
          <w:color w:val="000000"/>
          <w:sz w:val="28"/>
        </w:rPr>
        <w:t>
      7. "Шиелі ауданының мәслихат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"Шиелі ауданының мәслихат аппараты" мемлекеттік мекемесінің құрылымы мен штат санының лимиті Қазақстан Республикасының қолданыстағы заңнамасына сәйкес бекітіледі.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Қазақстан Республикасы, Қызылорда облысы, Шиелі ауданы, Шиелі кенті, Рысқұлов көшесі, №6 үй, индексі 120700.</w:t>
      </w:r>
    </w:p>
    <w:bookmarkEnd w:id="14"/>
    <w:bookmarkStart w:name="z23" w:id="15"/>
    <w:p>
      <w:pPr>
        <w:spacing w:after="0"/>
        <w:ind w:left="0"/>
        <w:jc w:val="both"/>
      </w:pPr>
      <w:r>
        <w:rPr>
          <w:rFonts w:ascii="Times New Roman"/>
          <w:b w:val="false"/>
          <w:i w:val="false"/>
          <w:color w:val="000000"/>
          <w:sz w:val="28"/>
        </w:rPr>
        <w:t>
      Мемлекеттік мекеменің жұмыс тәртібі:</w:t>
      </w:r>
    </w:p>
    <w:bookmarkEnd w:id="15"/>
    <w:bookmarkStart w:name="z24" w:id="16"/>
    <w:p>
      <w:pPr>
        <w:spacing w:after="0"/>
        <w:ind w:left="0"/>
        <w:jc w:val="both"/>
      </w:pPr>
      <w:r>
        <w:rPr>
          <w:rFonts w:ascii="Times New Roman"/>
          <w:b w:val="false"/>
          <w:i w:val="false"/>
          <w:color w:val="000000"/>
          <w:sz w:val="28"/>
        </w:rPr>
        <w:t>
      Дүйсенбі - жұма сағат 09.00-ден - 19.00-ға дейін, түскі үзіліс сағат 13.00-ден 15.00-ге дейін, демалыс күндер: сенбі - жексенбі.</w:t>
      </w:r>
    </w:p>
    <w:bookmarkEnd w:id="16"/>
    <w:bookmarkStart w:name="z25" w:id="17"/>
    <w:p>
      <w:pPr>
        <w:spacing w:after="0"/>
        <w:ind w:left="0"/>
        <w:jc w:val="both"/>
      </w:pPr>
      <w:r>
        <w:rPr>
          <w:rFonts w:ascii="Times New Roman"/>
          <w:b w:val="false"/>
          <w:i w:val="false"/>
          <w:color w:val="000000"/>
          <w:sz w:val="28"/>
        </w:rPr>
        <w:t>
      10. Мемлекеттік органның толық атауы - "Шиелі ауданының мәслихат аппараты" мемлекеттік мекемесі.</w:t>
      </w:r>
    </w:p>
    <w:bookmarkEnd w:id="17"/>
    <w:bookmarkStart w:name="z26" w:id="18"/>
    <w:p>
      <w:pPr>
        <w:spacing w:after="0"/>
        <w:ind w:left="0"/>
        <w:jc w:val="both"/>
      </w:pPr>
      <w:r>
        <w:rPr>
          <w:rFonts w:ascii="Times New Roman"/>
          <w:b w:val="false"/>
          <w:i w:val="false"/>
          <w:color w:val="000000"/>
          <w:sz w:val="28"/>
        </w:rPr>
        <w:t>
      11. Осы Ереже "Шиелі ауданының мәслихат аппараты" мемлекеттік мекемесінің құрылтай құжаты болып табылады.</w:t>
      </w:r>
    </w:p>
    <w:bookmarkEnd w:id="18"/>
    <w:bookmarkStart w:name="z27" w:id="19"/>
    <w:p>
      <w:pPr>
        <w:spacing w:after="0"/>
        <w:ind w:left="0"/>
        <w:jc w:val="both"/>
      </w:pPr>
      <w:r>
        <w:rPr>
          <w:rFonts w:ascii="Times New Roman"/>
          <w:b w:val="false"/>
          <w:i w:val="false"/>
          <w:color w:val="000000"/>
          <w:sz w:val="28"/>
        </w:rPr>
        <w:t>
      12. "Шиелі ауданының мәслихат аппараты" мемлекеттік мекемесінің қызметін қаржыландыру жергілікті бюджеттен жүзеге асырылады.</w:t>
      </w:r>
    </w:p>
    <w:bookmarkEnd w:id="19"/>
    <w:bookmarkStart w:name="z28" w:id="20"/>
    <w:p>
      <w:pPr>
        <w:spacing w:after="0"/>
        <w:ind w:left="0"/>
        <w:jc w:val="both"/>
      </w:pPr>
      <w:r>
        <w:rPr>
          <w:rFonts w:ascii="Times New Roman"/>
          <w:b w:val="false"/>
          <w:i w:val="false"/>
          <w:color w:val="000000"/>
          <w:sz w:val="28"/>
        </w:rPr>
        <w:t>
      13. "Шиелі ауданының мәслихат аппараты" мемлекеттік мекемесіне кәсіпкерлік субъектілерімен "Шиелі ауданының мәслихат аппараты" мемлекеттік мекемесінің өкілеттіктері болып табылатын міндеттерді орындау тұрғысында шарттық қатынастарға түсуге тыйым салынады.</w:t>
      </w:r>
    </w:p>
    <w:bookmarkEnd w:id="20"/>
    <w:bookmarkStart w:name="z29" w:id="21"/>
    <w:p>
      <w:pPr>
        <w:spacing w:after="0"/>
        <w:ind w:left="0"/>
        <w:jc w:val="both"/>
      </w:pPr>
      <w:r>
        <w:rPr>
          <w:rFonts w:ascii="Times New Roman"/>
          <w:b w:val="false"/>
          <w:i w:val="false"/>
          <w:color w:val="000000"/>
          <w:sz w:val="28"/>
        </w:rPr>
        <w:t>
      Егер "Шиелі ауданының мәслихат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30"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1" w:id="23"/>
    <w:p>
      <w:pPr>
        <w:spacing w:after="0"/>
        <w:ind w:left="0"/>
        <w:jc w:val="both"/>
      </w:pPr>
      <w:r>
        <w:rPr>
          <w:rFonts w:ascii="Times New Roman"/>
          <w:b w:val="false"/>
          <w:i w:val="false"/>
          <w:color w:val="000000"/>
          <w:sz w:val="28"/>
        </w:rPr>
        <w:t>
      14. Мақсаттары:</w:t>
      </w:r>
    </w:p>
    <w:bookmarkEnd w:id="23"/>
    <w:bookmarkStart w:name="z32" w:id="24"/>
    <w:p>
      <w:pPr>
        <w:spacing w:after="0"/>
        <w:ind w:left="0"/>
        <w:jc w:val="both"/>
      </w:pPr>
      <w:r>
        <w:rPr>
          <w:rFonts w:ascii="Times New Roman"/>
          <w:b w:val="false"/>
          <w:i w:val="false"/>
          <w:color w:val="000000"/>
          <w:sz w:val="28"/>
        </w:rPr>
        <w:t>
      мәслихаттың, оның органдары мен депутаттарының қызметтерін ақпараттық-талдамалық қамтамасыз ету;</w:t>
      </w:r>
    </w:p>
    <w:bookmarkEnd w:id="24"/>
    <w:bookmarkStart w:name="z33" w:id="25"/>
    <w:p>
      <w:pPr>
        <w:spacing w:after="0"/>
        <w:ind w:left="0"/>
        <w:jc w:val="both"/>
      </w:pPr>
      <w:r>
        <w:rPr>
          <w:rFonts w:ascii="Times New Roman"/>
          <w:b w:val="false"/>
          <w:i w:val="false"/>
          <w:color w:val="000000"/>
          <w:sz w:val="28"/>
        </w:rPr>
        <w:t>
      мәслихат сессияларын, сондай-ақ мәслихаттың және оның органдары-ның бастамасы бойынша өткізілетін іс-шараларды ұйымдық және материалдық-техникалық қамтамасыз ету;</w:t>
      </w:r>
    </w:p>
    <w:bookmarkEnd w:id="25"/>
    <w:bookmarkStart w:name="z34" w:id="26"/>
    <w:p>
      <w:pPr>
        <w:spacing w:after="0"/>
        <w:ind w:left="0"/>
        <w:jc w:val="both"/>
      </w:pPr>
      <w:r>
        <w:rPr>
          <w:rFonts w:ascii="Times New Roman"/>
          <w:b w:val="false"/>
          <w:i w:val="false"/>
          <w:color w:val="000000"/>
          <w:sz w:val="28"/>
        </w:rPr>
        <w:t>
      мәслихаттың нормашығармашылық қызметін құжаттамалық-құқықтық қамтамасыз ету;</w:t>
      </w:r>
    </w:p>
    <w:bookmarkEnd w:id="26"/>
    <w:bookmarkStart w:name="z35" w:id="27"/>
    <w:p>
      <w:pPr>
        <w:spacing w:after="0"/>
        <w:ind w:left="0"/>
        <w:jc w:val="both"/>
      </w:pPr>
      <w:r>
        <w:rPr>
          <w:rFonts w:ascii="Times New Roman"/>
          <w:b w:val="false"/>
          <w:i w:val="false"/>
          <w:color w:val="000000"/>
          <w:sz w:val="28"/>
        </w:rPr>
        <w:t>
      мәслихат депутаттарына өз өкілеттіктерін жүзеге асыруда көмек көрсету;</w:t>
      </w:r>
    </w:p>
    <w:bookmarkEnd w:id="27"/>
    <w:bookmarkStart w:name="z36" w:id="28"/>
    <w:p>
      <w:pPr>
        <w:spacing w:after="0"/>
        <w:ind w:left="0"/>
        <w:jc w:val="both"/>
      </w:pPr>
      <w:r>
        <w:rPr>
          <w:rFonts w:ascii="Times New Roman"/>
          <w:b w:val="false"/>
          <w:i w:val="false"/>
          <w:color w:val="000000"/>
          <w:sz w:val="28"/>
        </w:rPr>
        <w:t>
      мәслихаттың, оның органдары мен депутаттарының азаматтармен, қоғамдық және мемлекеттік ұйымдармен тиімді өзара іс-қимыл мен өзара байланыстың қалыптасуына жәрдемдесу.</w:t>
      </w:r>
    </w:p>
    <w:bookmarkEnd w:id="28"/>
    <w:bookmarkStart w:name="z37" w:id="29"/>
    <w:p>
      <w:pPr>
        <w:spacing w:after="0"/>
        <w:ind w:left="0"/>
        <w:jc w:val="both"/>
      </w:pPr>
      <w:r>
        <w:rPr>
          <w:rFonts w:ascii="Times New Roman"/>
          <w:b w:val="false"/>
          <w:i w:val="false"/>
          <w:color w:val="000000"/>
          <w:sz w:val="28"/>
        </w:rPr>
        <w:t>
      15. Өкілеттіктері:</w:t>
      </w:r>
    </w:p>
    <w:bookmarkEnd w:id="29"/>
    <w:bookmarkStart w:name="z38" w:id="30"/>
    <w:p>
      <w:pPr>
        <w:spacing w:after="0"/>
        <w:ind w:left="0"/>
        <w:jc w:val="both"/>
      </w:pPr>
      <w:r>
        <w:rPr>
          <w:rFonts w:ascii="Times New Roman"/>
          <w:b w:val="false"/>
          <w:i w:val="false"/>
          <w:color w:val="000000"/>
          <w:sz w:val="28"/>
        </w:rPr>
        <w:t>
      1) құқықтары:</w:t>
      </w:r>
    </w:p>
    <w:bookmarkEnd w:id="30"/>
    <w:bookmarkStart w:name="z39" w:id="31"/>
    <w:p>
      <w:pPr>
        <w:spacing w:after="0"/>
        <w:ind w:left="0"/>
        <w:jc w:val="both"/>
      </w:pPr>
      <w:r>
        <w:rPr>
          <w:rFonts w:ascii="Times New Roman"/>
          <w:b w:val="false"/>
          <w:i w:val="false"/>
          <w:color w:val="000000"/>
          <w:sz w:val="28"/>
        </w:rPr>
        <w:t>
      мәслихат құзырына жататын мәселелер бойынша мемлекеттік ұйымдармен, жергілікті өзін-өзі басқару органдары мен қоғамдық бірлестіктермен өзара іс-қимыл жасауға;</w:t>
      </w:r>
    </w:p>
    <w:bookmarkEnd w:id="31"/>
    <w:bookmarkStart w:name="z40" w:id="32"/>
    <w:p>
      <w:pPr>
        <w:spacing w:after="0"/>
        <w:ind w:left="0"/>
        <w:jc w:val="both"/>
      </w:pPr>
      <w:r>
        <w:rPr>
          <w:rFonts w:ascii="Times New Roman"/>
          <w:b w:val="false"/>
          <w:i w:val="false"/>
          <w:color w:val="000000"/>
          <w:sz w:val="28"/>
        </w:rPr>
        <w:t>
      белгіленген тәртіппен мемлекеттік органдар мен лауазымды тұлғалардан, өзге де ұйымдар мен азаматтардан ақпарат, анықтамалар, есептер, сараптамалық кеңестердің қорытындылары мен мәслихаттың құзыретіне жататын мәселелер бойынша өзге де материалдарды сұратуға;</w:t>
      </w:r>
    </w:p>
    <w:bookmarkEnd w:id="32"/>
    <w:bookmarkStart w:name="z41" w:id="33"/>
    <w:p>
      <w:pPr>
        <w:spacing w:after="0"/>
        <w:ind w:left="0"/>
        <w:jc w:val="both"/>
      </w:pPr>
      <w:r>
        <w:rPr>
          <w:rFonts w:ascii="Times New Roman"/>
          <w:b w:val="false"/>
          <w:i w:val="false"/>
          <w:color w:val="000000"/>
          <w:sz w:val="28"/>
        </w:rPr>
        <w:t>
      мәслихат құзыретіне жататын мәселелерді қарау үшін жұмыс топтарын құру, сондай-ақ өзге ұйымдардың қызметкерлері мен тиісті мамандарды тарту туралы ұсыныстар енгізуге;</w:t>
      </w:r>
    </w:p>
    <w:bookmarkEnd w:id="33"/>
    <w:bookmarkStart w:name="z42" w:id="34"/>
    <w:p>
      <w:pPr>
        <w:spacing w:after="0"/>
        <w:ind w:left="0"/>
        <w:jc w:val="both"/>
      </w:pPr>
      <w:r>
        <w:rPr>
          <w:rFonts w:ascii="Times New Roman"/>
          <w:b w:val="false"/>
          <w:i w:val="false"/>
          <w:color w:val="000000"/>
          <w:sz w:val="28"/>
        </w:rPr>
        <w:t>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p>
    <w:bookmarkEnd w:id="34"/>
    <w:bookmarkStart w:name="z43" w:id="35"/>
    <w:p>
      <w:pPr>
        <w:spacing w:after="0"/>
        <w:ind w:left="0"/>
        <w:jc w:val="both"/>
      </w:pPr>
      <w:r>
        <w:rPr>
          <w:rFonts w:ascii="Times New Roman"/>
          <w:b w:val="false"/>
          <w:i w:val="false"/>
          <w:color w:val="000000"/>
          <w:sz w:val="28"/>
        </w:rPr>
        <w:t>
      мәслихат пен оның органдары қызметтерінің тиімділігін арттыру жөнінде ұсыныстар енгізу;</w:t>
      </w:r>
    </w:p>
    <w:bookmarkEnd w:id="35"/>
    <w:bookmarkStart w:name="z44" w:id="36"/>
    <w:p>
      <w:pPr>
        <w:spacing w:after="0"/>
        <w:ind w:left="0"/>
        <w:jc w:val="both"/>
      </w:pPr>
      <w:r>
        <w:rPr>
          <w:rFonts w:ascii="Times New Roman"/>
          <w:b w:val="false"/>
          <w:i w:val="false"/>
          <w:color w:val="000000"/>
          <w:sz w:val="28"/>
        </w:rPr>
        <w:t>
      Қазақстан Республикасының заңнамасында айқындалған өзге де өкілеттіктерді жүзеге асыруға құқылы;</w:t>
      </w:r>
    </w:p>
    <w:bookmarkEnd w:id="36"/>
    <w:bookmarkStart w:name="z45" w:id="37"/>
    <w:p>
      <w:pPr>
        <w:spacing w:after="0"/>
        <w:ind w:left="0"/>
        <w:jc w:val="both"/>
      </w:pPr>
      <w:r>
        <w:rPr>
          <w:rFonts w:ascii="Times New Roman"/>
          <w:b w:val="false"/>
          <w:i w:val="false"/>
          <w:color w:val="000000"/>
          <w:sz w:val="28"/>
        </w:rPr>
        <w:t>
      2) міндеттері:</w:t>
      </w:r>
    </w:p>
    <w:bookmarkEnd w:id="37"/>
    <w:bookmarkStart w:name="z46" w:id="38"/>
    <w:p>
      <w:pPr>
        <w:spacing w:after="0"/>
        <w:ind w:left="0"/>
        <w:jc w:val="both"/>
      </w:pPr>
      <w:r>
        <w:rPr>
          <w:rFonts w:ascii="Times New Roman"/>
          <w:b w:val="false"/>
          <w:i w:val="false"/>
          <w:color w:val="000000"/>
          <w:sz w:val="28"/>
        </w:rPr>
        <w:t>
      өз құзыреті шегінде мәслихат және оның органдарының қызметтерінде Қазақстан Республикасының заңнамалық және заңға тәуелді актілердің іске асырылуын қамтамасыз етуге;</w:t>
      </w:r>
    </w:p>
    <w:bookmarkEnd w:id="38"/>
    <w:bookmarkStart w:name="z47" w:id="39"/>
    <w:p>
      <w:pPr>
        <w:spacing w:after="0"/>
        <w:ind w:left="0"/>
        <w:jc w:val="both"/>
      </w:pPr>
      <w:r>
        <w:rPr>
          <w:rFonts w:ascii="Times New Roman"/>
          <w:b w:val="false"/>
          <w:i w:val="false"/>
          <w:color w:val="000000"/>
          <w:sz w:val="28"/>
        </w:rPr>
        <w:t>
      сессиялардың және мәслихат пен оның органдарының өзге отырыстарын ұйымдық-құжаттамалық қамтамасыз етуге;</w:t>
      </w:r>
    </w:p>
    <w:bookmarkEnd w:id="39"/>
    <w:bookmarkStart w:name="z48" w:id="40"/>
    <w:p>
      <w:pPr>
        <w:spacing w:after="0"/>
        <w:ind w:left="0"/>
        <w:jc w:val="both"/>
      </w:pPr>
      <w:r>
        <w:rPr>
          <w:rFonts w:ascii="Times New Roman"/>
          <w:b w:val="false"/>
          <w:i w:val="false"/>
          <w:color w:val="000000"/>
          <w:sz w:val="28"/>
        </w:rPr>
        <w:t>
      мәслихаттың нормативтік құқықтық актілерін әзірлеу, талқылау, қабылдау, тіркеу, қолданысқа енгізу, оларға өзгерістер мен толықтырулар енгізу, тоқтату, тоқтата тұру және жариялау, сондай-ақ атқарылуын бақылау рәсімдерін жүргізуге;</w:t>
      </w:r>
    </w:p>
    <w:bookmarkEnd w:id="40"/>
    <w:bookmarkStart w:name="z49" w:id="41"/>
    <w:p>
      <w:pPr>
        <w:spacing w:after="0"/>
        <w:ind w:left="0"/>
        <w:jc w:val="both"/>
      </w:pPr>
      <w:r>
        <w:rPr>
          <w:rFonts w:ascii="Times New Roman"/>
          <w:b w:val="false"/>
          <w:i w:val="false"/>
          <w:color w:val="000000"/>
          <w:sz w:val="28"/>
        </w:rPr>
        <w:t>
      мәслихат және оның органдары шешімдерінің орындалуын бақылауға, олардың мониторингі мен есебін жүргізуге, қажет болған жағдайда орындалуы барысындағы және қорытындысы бойынша ақпараттарды дайындауға;</w:t>
      </w:r>
    </w:p>
    <w:bookmarkEnd w:id="41"/>
    <w:bookmarkStart w:name="z50" w:id="42"/>
    <w:p>
      <w:pPr>
        <w:spacing w:after="0"/>
        <w:ind w:left="0"/>
        <w:jc w:val="both"/>
      </w:pPr>
      <w:r>
        <w:rPr>
          <w:rFonts w:ascii="Times New Roman"/>
          <w:b w:val="false"/>
          <w:i w:val="false"/>
          <w:color w:val="000000"/>
          <w:sz w:val="28"/>
        </w:rPr>
        <w:t>
      мәслихат депутаттарының сауалдарын, ұсыныстары мен ескертулерін дайындауға қатысуға, олардың тиісті ұйымдарда қаралуын бақылауға;</w:t>
      </w:r>
    </w:p>
    <w:bookmarkEnd w:id="42"/>
    <w:bookmarkStart w:name="z51" w:id="43"/>
    <w:p>
      <w:pPr>
        <w:spacing w:after="0"/>
        <w:ind w:left="0"/>
        <w:jc w:val="both"/>
      </w:pPr>
      <w:r>
        <w:rPr>
          <w:rFonts w:ascii="Times New Roman"/>
          <w:b w:val="false"/>
          <w:i w:val="false"/>
          <w:color w:val="000000"/>
          <w:sz w:val="28"/>
        </w:rPr>
        <w:t>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дайындауға;</w:t>
      </w:r>
    </w:p>
    <w:bookmarkEnd w:id="43"/>
    <w:bookmarkStart w:name="z52" w:id="44"/>
    <w:p>
      <w:pPr>
        <w:spacing w:after="0"/>
        <w:ind w:left="0"/>
        <w:jc w:val="both"/>
      </w:pPr>
      <w:r>
        <w:rPr>
          <w:rFonts w:ascii="Times New Roman"/>
          <w:b w:val="false"/>
          <w:i w:val="false"/>
          <w:color w:val="000000"/>
          <w:sz w:val="28"/>
        </w:rPr>
        <w:t>
      ұйымда қызметтік құжаттардың, хаттар мен өтініштердің уақытылы және сапалы қаралуын қадағалауға, басшылықпен азаматтарды қабылдауды ұйымдастыруға, сенім телефон жұмысын қамтамасыз етуге;</w:t>
      </w:r>
    </w:p>
    <w:bookmarkEnd w:id="44"/>
    <w:bookmarkStart w:name="z53" w:id="45"/>
    <w:p>
      <w:pPr>
        <w:spacing w:after="0"/>
        <w:ind w:left="0"/>
        <w:jc w:val="both"/>
      </w:pPr>
      <w:r>
        <w:rPr>
          <w:rFonts w:ascii="Times New Roman"/>
          <w:b w:val="false"/>
          <w:i w:val="false"/>
          <w:color w:val="000000"/>
          <w:sz w:val="28"/>
        </w:rPr>
        <w:t>
      бұқаралық ақпарат құралдары мен мәслихаттың ресми интернет-ресурсын пайдалану арқылы мәслихаттың, оның органдары мен депутаттарының қызметтері туралы ақпаратты уақытылы жариялауға (оның ішінде мәслихат отырыстарынан онлайн-көрсетілімдерін жүргізу);</w:t>
      </w:r>
    </w:p>
    <w:bookmarkEnd w:id="45"/>
    <w:bookmarkStart w:name="z54" w:id="46"/>
    <w:p>
      <w:pPr>
        <w:spacing w:after="0"/>
        <w:ind w:left="0"/>
        <w:jc w:val="both"/>
      </w:pPr>
      <w:r>
        <w:rPr>
          <w:rFonts w:ascii="Times New Roman"/>
          <w:b w:val="false"/>
          <w:i w:val="false"/>
          <w:color w:val="000000"/>
          <w:sz w:val="28"/>
        </w:rPr>
        <w:t>
      мәслихат құзыретінің шегінде Қазақстан Республикасының сайлау заңнамасы нормаларының орындалуын қамтамасыз етуге;</w:t>
      </w:r>
    </w:p>
    <w:bookmarkEnd w:id="46"/>
    <w:bookmarkStart w:name="z55" w:id="47"/>
    <w:p>
      <w:pPr>
        <w:spacing w:after="0"/>
        <w:ind w:left="0"/>
        <w:jc w:val="both"/>
      </w:pPr>
      <w:r>
        <w:rPr>
          <w:rFonts w:ascii="Times New Roman"/>
          <w:b w:val="false"/>
          <w:i w:val="false"/>
          <w:color w:val="000000"/>
          <w:sz w:val="28"/>
        </w:rPr>
        <w:t>
      Шиелі ауданы Қоғамдық кеңесінің қызметін ұйымдық қамтамасыз ету;</w:t>
      </w:r>
    </w:p>
    <w:bookmarkEnd w:id="47"/>
    <w:bookmarkStart w:name="z56" w:id="48"/>
    <w:p>
      <w:pPr>
        <w:spacing w:after="0"/>
        <w:ind w:left="0"/>
        <w:jc w:val="both"/>
      </w:pPr>
      <w:r>
        <w:rPr>
          <w:rFonts w:ascii="Times New Roman"/>
          <w:b w:val="false"/>
          <w:i w:val="false"/>
          <w:color w:val="000000"/>
          <w:sz w:val="28"/>
        </w:rPr>
        <w:t>
      Қазақстан Республикасының заңнамасына және мәслихат регламетіне сәйкес өзге міндеттерді атқаруға міндетті.</w:t>
      </w:r>
    </w:p>
    <w:bookmarkEnd w:id="48"/>
    <w:bookmarkStart w:name="z57" w:id="49"/>
    <w:p>
      <w:pPr>
        <w:spacing w:after="0"/>
        <w:ind w:left="0"/>
        <w:jc w:val="both"/>
      </w:pPr>
      <w:r>
        <w:rPr>
          <w:rFonts w:ascii="Times New Roman"/>
          <w:b w:val="false"/>
          <w:i w:val="false"/>
          <w:color w:val="000000"/>
          <w:sz w:val="28"/>
        </w:rPr>
        <w:t>
      16. Функциялары:</w:t>
      </w:r>
    </w:p>
    <w:bookmarkEnd w:id="49"/>
    <w:bookmarkStart w:name="z58" w:id="50"/>
    <w:p>
      <w:pPr>
        <w:spacing w:after="0"/>
        <w:ind w:left="0"/>
        <w:jc w:val="both"/>
      </w:pPr>
      <w:r>
        <w:rPr>
          <w:rFonts w:ascii="Times New Roman"/>
          <w:b w:val="false"/>
          <w:i w:val="false"/>
          <w:color w:val="000000"/>
          <w:sz w:val="28"/>
        </w:rPr>
        <w:t>
      мәслихат және оның органдарының қызметтерін жоспарлауда ақпараттық-талдамалық жәрдемдесу;</w:t>
      </w:r>
    </w:p>
    <w:bookmarkEnd w:id="50"/>
    <w:bookmarkStart w:name="z59" w:id="51"/>
    <w:p>
      <w:pPr>
        <w:spacing w:after="0"/>
        <w:ind w:left="0"/>
        <w:jc w:val="both"/>
      </w:pPr>
      <w:r>
        <w:rPr>
          <w:rFonts w:ascii="Times New Roman"/>
          <w:b w:val="false"/>
          <w:i w:val="false"/>
          <w:color w:val="000000"/>
          <w:sz w:val="28"/>
        </w:rPr>
        <w:t>
      мәслихат құзыретіне кіретін мәселелер бойынша ақпаратты жинақтау, өндеу және талдау;</w:t>
      </w:r>
    </w:p>
    <w:bookmarkEnd w:id="51"/>
    <w:bookmarkStart w:name="z60" w:id="52"/>
    <w:p>
      <w:pPr>
        <w:spacing w:after="0"/>
        <w:ind w:left="0"/>
        <w:jc w:val="both"/>
      </w:pPr>
      <w:r>
        <w:rPr>
          <w:rFonts w:ascii="Times New Roman"/>
          <w:b w:val="false"/>
          <w:i w:val="false"/>
          <w:color w:val="000000"/>
          <w:sz w:val="28"/>
        </w:rPr>
        <w:t>
      мәслихат сессияларын, сондай-ақ мәслихат және оның органдарының бастамасымен өткізілетін іс-шараларды ұйымдастыру және өткізу;</w:t>
      </w:r>
    </w:p>
    <w:bookmarkEnd w:id="52"/>
    <w:bookmarkStart w:name="z61" w:id="53"/>
    <w:p>
      <w:pPr>
        <w:spacing w:after="0"/>
        <w:ind w:left="0"/>
        <w:jc w:val="both"/>
      </w:pPr>
      <w:r>
        <w:rPr>
          <w:rFonts w:ascii="Times New Roman"/>
          <w:b w:val="false"/>
          <w:i w:val="false"/>
          <w:color w:val="000000"/>
          <w:sz w:val="28"/>
        </w:rPr>
        <w:t>
      Қазақстан Республикасының заңнамасына сәйкес мәслихаттың нормативтік құқықтық шешімдерін әзірлеу, ұсыну, талқылау, қабылдау, тіркеу, қолданысқа енгізу, өзгерту, толықтыру, олардың қолданысын тоқтату, тоқтата тұру және оларды жариялау рәсімдерін жүргізу;</w:t>
      </w:r>
    </w:p>
    <w:bookmarkEnd w:id="53"/>
    <w:bookmarkStart w:name="z62" w:id="54"/>
    <w:p>
      <w:pPr>
        <w:spacing w:after="0"/>
        <w:ind w:left="0"/>
        <w:jc w:val="both"/>
      </w:pPr>
      <w:r>
        <w:rPr>
          <w:rFonts w:ascii="Times New Roman"/>
          <w:b w:val="false"/>
          <w:i w:val="false"/>
          <w:color w:val="000000"/>
          <w:sz w:val="28"/>
        </w:rPr>
        <w:t>
      мәслихаттың тұрақты және уақытша комиссияларының, депутаттық бірлестіктері мен өзге органдарының қызметтерін ұйымдық, ақпараттық-талдамалық қамтамасыз ету;</w:t>
      </w:r>
    </w:p>
    <w:bookmarkEnd w:id="54"/>
    <w:bookmarkStart w:name="z63" w:id="55"/>
    <w:p>
      <w:pPr>
        <w:spacing w:after="0"/>
        <w:ind w:left="0"/>
        <w:jc w:val="both"/>
      </w:pPr>
      <w:r>
        <w:rPr>
          <w:rFonts w:ascii="Times New Roman"/>
          <w:b w:val="false"/>
          <w:i w:val="false"/>
          <w:color w:val="000000"/>
          <w:sz w:val="28"/>
        </w:rPr>
        <w:t>
      мәслихат құзырына жататын мәселелер бойынша мемлекеттік ұйым-дармен, жергілікті өзін-өзі басқару органдары және қоғамдық бірлестіктермен өзара іс-қимыл жасау;</w:t>
      </w:r>
    </w:p>
    <w:bookmarkEnd w:id="55"/>
    <w:bookmarkStart w:name="z64" w:id="56"/>
    <w:p>
      <w:pPr>
        <w:spacing w:after="0"/>
        <w:ind w:left="0"/>
        <w:jc w:val="both"/>
      </w:pPr>
      <w:r>
        <w:rPr>
          <w:rFonts w:ascii="Times New Roman"/>
          <w:b w:val="false"/>
          <w:i w:val="false"/>
          <w:color w:val="000000"/>
          <w:sz w:val="28"/>
        </w:rPr>
        <w:t>
      мәслихатта басқаруды құжаттамалық қамтамасыз ету жүйесінің тиімді жұмыс істеуін қамтамасыз ету;</w:t>
      </w:r>
    </w:p>
    <w:bookmarkEnd w:id="56"/>
    <w:bookmarkStart w:name="z65" w:id="57"/>
    <w:p>
      <w:pPr>
        <w:spacing w:after="0"/>
        <w:ind w:left="0"/>
        <w:jc w:val="both"/>
      </w:pPr>
      <w:r>
        <w:rPr>
          <w:rFonts w:ascii="Times New Roman"/>
          <w:b w:val="false"/>
          <w:i w:val="false"/>
          <w:color w:val="000000"/>
          <w:sz w:val="28"/>
        </w:rPr>
        <w:t>
      мәслихат депутаттарының қызметтерін ұйымдық, консультациялық-құқықтық және ақпараттық-әдістемелік қамтамасыз ету;</w:t>
      </w:r>
    </w:p>
    <w:bookmarkEnd w:id="57"/>
    <w:bookmarkStart w:name="z66" w:id="58"/>
    <w:p>
      <w:pPr>
        <w:spacing w:after="0"/>
        <w:ind w:left="0"/>
        <w:jc w:val="both"/>
      </w:pPr>
      <w:r>
        <w:rPr>
          <w:rFonts w:ascii="Times New Roman"/>
          <w:b w:val="false"/>
          <w:i w:val="false"/>
          <w:color w:val="000000"/>
          <w:sz w:val="28"/>
        </w:rPr>
        <w:t>
      мәслихаттың, оның органдары мен депутаттарының қызметтері туралы ақпараттың қол жетімділігін қамтамасыз ету;</w:t>
      </w:r>
    </w:p>
    <w:bookmarkEnd w:id="58"/>
    <w:bookmarkStart w:name="z67" w:id="59"/>
    <w:p>
      <w:pPr>
        <w:spacing w:after="0"/>
        <w:ind w:left="0"/>
        <w:jc w:val="both"/>
      </w:pPr>
      <w:r>
        <w:rPr>
          <w:rFonts w:ascii="Times New Roman"/>
          <w:b w:val="false"/>
          <w:i w:val="false"/>
          <w:color w:val="000000"/>
          <w:sz w:val="28"/>
        </w:rPr>
        <w:t>
      Қазақстан Республикасының заңнамасына сәйкес өзге функцияларды атқару.</w:t>
      </w:r>
    </w:p>
    <w:bookmarkEnd w:id="59"/>
    <w:bookmarkStart w:name="z68" w:id="60"/>
    <w:p>
      <w:pPr>
        <w:spacing w:after="0"/>
        <w:ind w:left="0"/>
        <w:jc w:val="left"/>
      </w:pPr>
      <w:r>
        <w:rPr>
          <w:rFonts w:ascii="Times New Roman"/>
          <w:b/>
          <w:i w:val="false"/>
          <w:color w:val="000000"/>
        </w:rPr>
        <w:t xml:space="preserve"> 3. Мемлекеттік органның қызметін ұйымдастыру кезіндегі оның басшысының мәртебесі және өкілеттіктері</w:t>
      </w:r>
    </w:p>
    <w:bookmarkEnd w:id="60"/>
    <w:bookmarkStart w:name="z69" w:id="61"/>
    <w:p>
      <w:pPr>
        <w:spacing w:after="0"/>
        <w:ind w:left="0"/>
        <w:jc w:val="both"/>
      </w:pPr>
      <w:r>
        <w:rPr>
          <w:rFonts w:ascii="Times New Roman"/>
          <w:b w:val="false"/>
          <w:i w:val="false"/>
          <w:color w:val="000000"/>
          <w:sz w:val="28"/>
        </w:rPr>
        <w:t>
      17. "Шиелі ауданының мәслихат аппараты" мемлекеттік мекемесіне басшылықты "Шиелі ауданының мәслихат аппараты" мемлекеттік мекемесіне жүктелген міндеттердің орындалуына және оның функцияларын жүзеге асыруға дербес жауапты болатын, жалпы басшылықты – мәслихат төрағасы жүзеге асырады.</w:t>
      </w:r>
    </w:p>
    <w:bookmarkEnd w:id="61"/>
    <w:bookmarkStart w:name="z70" w:id="62"/>
    <w:p>
      <w:pPr>
        <w:spacing w:after="0"/>
        <w:ind w:left="0"/>
        <w:jc w:val="both"/>
      </w:pPr>
      <w:r>
        <w:rPr>
          <w:rFonts w:ascii="Times New Roman"/>
          <w:b w:val="false"/>
          <w:i w:val="false"/>
          <w:color w:val="000000"/>
          <w:sz w:val="28"/>
        </w:rPr>
        <w:t>
      18. Аудандық мәслихат төрағасы тұрақты негізде жұмыс істейтін, лауазымды адам болып табылады. Ол сессияда депутаттардың арасынан ашық немесе жасырын дауыс беру арқылы депутаттардың жалпы санының көпшiлiк дауысымен сайланады және қызметінен босатылады. Мәслихаттың төрағасы мәслихат өкілеттігі мерзіміне сайланады.</w:t>
      </w:r>
    </w:p>
    <w:bookmarkEnd w:id="62"/>
    <w:bookmarkStart w:name="z71" w:id="63"/>
    <w:p>
      <w:pPr>
        <w:spacing w:after="0"/>
        <w:ind w:left="0"/>
        <w:jc w:val="both"/>
      </w:pPr>
      <w:r>
        <w:rPr>
          <w:rFonts w:ascii="Times New Roman"/>
          <w:b w:val="false"/>
          <w:i w:val="false"/>
          <w:color w:val="000000"/>
          <w:sz w:val="28"/>
        </w:rPr>
        <w:t>
      19. Аудандық мәслихат төрағасының орынбасарлары жоқ.</w:t>
      </w:r>
    </w:p>
    <w:bookmarkEnd w:id="63"/>
    <w:bookmarkStart w:name="z72" w:id="64"/>
    <w:p>
      <w:pPr>
        <w:spacing w:after="0"/>
        <w:ind w:left="0"/>
        <w:jc w:val="both"/>
      </w:pPr>
      <w:r>
        <w:rPr>
          <w:rFonts w:ascii="Times New Roman"/>
          <w:b w:val="false"/>
          <w:i w:val="false"/>
          <w:color w:val="000000"/>
          <w:sz w:val="28"/>
        </w:rPr>
        <w:t>
      20. Аудандық мәслихат төрағасының өкілеттігі:</w:t>
      </w:r>
    </w:p>
    <w:bookmarkEnd w:id="64"/>
    <w:bookmarkStart w:name="z73" w:id="65"/>
    <w:p>
      <w:pPr>
        <w:spacing w:after="0"/>
        <w:ind w:left="0"/>
        <w:jc w:val="both"/>
      </w:pPr>
      <w:r>
        <w:rPr>
          <w:rFonts w:ascii="Times New Roman"/>
          <w:b w:val="false"/>
          <w:i w:val="false"/>
          <w:color w:val="000000"/>
          <w:sz w:val="28"/>
        </w:rPr>
        <w:t xml:space="preserve">
      мәслихат сессиясын және оның қарауына енгiзiлетiн мәселелердi дайындауды ұйымдастырады, сессияның күн тәртiбiн қалыптастырады, </w:t>
      </w:r>
    </w:p>
    <w:bookmarkEnd w:id="65"/>
    <w:bookmarkStart w:name="z74" w:id="66"/>
    <w:p>
      <w:pPr>
        <w:spacing w:after="0"/>
        <w:ind w:left="0"/>
        <w:jc w:val="both"/>
      </w:pPr>
      <w:r>
        <w:rPr>
          <w:rFonts w:ascii="Times New Roman"/>
          <w:b w:val="false"/>
          <w:i w:val="false"/>
          <w:color w:val="000000"/>
          <w:sz w:val="28"/>
        </w:rPr>
        <w:t>
      хаттаманың жасалуын қамтамасыз етедi, мәслихат сессиясында қабылданған немесе бекiтiлген шешiмдерге, өзге де құжаттарға қол қояды;</w:t>
      </w:r>
    </w:p>
    <w:bookmarkEnd w:id="66"/>
    <w:bookmarkStart w:name="z75" w:id="67"/>
    <w:p>
      <w:pPr>
        <w:spacing w:after="0"/>
        <w:ind w:left="0"/>
        <w:jc w:val="both"/>
      </w:pPr>
      <w:r>
        <w:rPr>
          <w:rFonts w:ascii="Times New Roman"/>
          <w:b w:val="false"/>
          <w:i w:val="false"/>
          <w:color w:val="000000"/>
          <w:sz w:val="28"/>
        </w:rPr>
        <w:t>
      мәслихат сессиясын шақыру туралы шешiм қабылдайды;</w:t>
      </w:r>
    </w:p>
    <w:bookmarkEnd w:id="67"/>
    <w:bookmarkStart w:name="z76" w:id="68"/>
    <w:p>
      <w:pPr>
        <w:spacing w:after="0"/>
        <w:ind w:left="0"/>
        <w:jc w:val="both"/>
      </w:pPr>
      <w:r>
        <w:rPr>
          <w:rFonts w:ascii="Times New Roman"/>
          <w:b w:val="false"/>
          <w:i w:val="false"/>
          <w:color w:val="000000"/>
          <w:sz w:val="28"/>
        </w:rPr>
        <w:t>
      мәслихат сессиясының отырысын жүргiзедi, мәслихат регламентiнiң сақталуын қамтамасыз етедi;</w:t>
      </w:r>
    </w:p>
    <w:bookmarkEnd w:id="68"/>
    <w:bookmarkStart w:name="z77" w:id="69"/>
    <w:p>
      <w:pPr>
        <w:spacing w:after="0"/>
        <w:ind w:left="0"/>
        <w:jc w:val="both"/>
      </w:pPr>
      <w:r>
        <w:rPr>
          <w:rFonts w:ascii="Times New Roman"/>
          <w:b w:val="false"/>
          <w:i w:val="false"/>
          <w:color w:val="000000"/>
          <w:sz w:val="28"/>
        </w:rPr>
        <w:t>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69"/>
    <w:bookmarkStart w:name="z78" w:id="70"/>
    <w:p>
      <w:pPr>
        <w:spacing w:after="0"/>
        <w:ind w:left="0"/>
        <w:jc w:val="both"/>
      </w:pPr>
      <w:r>
        <w:rPr>
          <w:rFonts w:ascii="Times New Roman"/>
          <w:b w:val="false"/>
          <w:i w:val="false"/>
          <w:color w:val="000000"/>
          <w:sz w:val="28"/>
        </w:rPr>
        <w:t>
      депутаттар сауалдарының және депутаттық өтiнiштердiң қаралуын бақылайды;</w:t>
      </w:r>
    </w:p>
    <w:bookmarkEnd w:id="70"/>
    <w:bookmarkStart w:name="z79" w:id="71"/>
    <w:p>
      <w:pPr>
        <w:spacing w:after="0"/>
        <w:ind w:left="0"/>
        <w:jc w:val="both"/>
      </w:pPr>
      <w:r>
        <w:rPr>
          <w:rFonts w:ascii="Times New Roman"/>
          <w:b w:val="false"/>
          <w:i w:val="false"/>
          <w:color w:val="000000"/>
          <w:sz w:val="28"/>
        </w:rPr>
        <w:t>
      мәслихат аппаратының қызметiне басшылық жасайды, оның қызметшiлерiн қызметке тағайындайды және қызметтен босатады;</w:t>
      </w:r>
    </w:p>
    <w:bookmarkEnd w:id="71"/>
    <w:bookmarkStart w:name="z80" w:id="72"/>
    <w:p>
      <w:pPr>
        <w:spacing w:after="0"/>
        <w:ind w:left="0"/>
        <w:jc w:val="both"/>
      </w:pPr>
      <w:r>
        <w:rPr>
          <w:rFonts w:ascii="Times New Roman"/>
          <w:b w:val="false"/>
          <w:i w:val="false"/>
          <w:color w:val="000000"/>
          <w:sz w:val="28"/>
        </w:rPr>
        <w:t>
      сайлаушылар өтiнiштерi туралы және олар бойынша қабылданған шаралар туралы мәслихатқа ұдайы ақпарат берiп отырады;</w:t>
      </w:r>
    </w:p>
    <w:bookmarkEnd w:id="72"/>
    <w:bookmarkStart w:name="z81" w:id="73"/>
    <w:p>
      <w:pPr>
        <w:spacing w:after="0"/>
        <w:ind w:left="0"/>
        <w:jc w:val="both"/>
      </w:pPr>
      <w:r>
        <w:rPr>
          <w:rFonts w:ascii="Times New Roman"/>
          <w:b w:val="false"/>
          <w:i w:val="false"/>
          <w:color w:val="000000"/>
          <w:sz w:val="28"/>
        </w:rPr>
        <w:t>
      мәслихаттың өзге де жергiлiктi өзiн-өзi басқару органдарымен өзара iс-қимылын ұйымдастырады;</w:t>
      </w:r>
    </w:p>
    <w:bookmarkEnd w:id="73"/>
    <w:bookmarkStart w:name="z82" w:id="74"/>
    <w:p>
      <w:pPr>
        <w:spacing w:after="0"/>
        <w:ind w:left="0"/>
        <w:jc w:val="both"/>
      </w:pPr>
      <w:r>
        <w:rPr>
          <w:rFonts w:ascii="Times New Roman"/>
          <w:b w:val="false"/>
          <w:i w:val="false"/>
          <w:color w:val="000000"/>
          <w:sz w:val="28"/>
        </w:rPr>
        <w:t>
      Қазақстан Республикасының қолданыстағы заңнамасына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74"/>
    <w:bookmarkStart w:name="z83" w:id="75"/>
    <w:p>
      <w:pPr>
        <w:spacing w:after="0"/>
        <w:ind w:left="0"/>
        <w:jc w:val="both"/>
      </w:pPr>
      <w:r>
        <w:rPr>
          <w:rFonts w:ascii="Times New Roman"/>
          <w:b w:val="false"/>
          <w:i w:val="false"/>
          <w:color w:val="000000"/>
          <w:sz w:val="28"/>
        </w:rPr>
        <w:t>
      өз құзыретiндегi мәселелер бойынша өкiмдер шығарады;</w:t>
      </w:r>
    </w:p>
    <w:bookmarkEnd w:id="75"/>
    <w:bookmarkStart w:name="z84" w:id="76"/>
    <w:p>
      <w:pPr>
        <w:spacing w:after="0"/>
        <w:ind w:left="0"/>
        <w:jc w:val="both"/>
      </w:pPr>
      <w:r>
        <w:rPr>
          <w:rFonts w:ascii="Times New Roman"/>
          <w:b w:val="false"/>
          <w:i w:val="false"/>
          <w:color w:val="000000"/>
          <w:sz w:val="28"/>
        </w:rPr>
        <w:t>
      мәслихаттың тұрақты комиссиялары мен өзге де органдарының және депутаттық топтардың қызметін үйлестiреді;</w:t>
      </w:r>
    </w:p>
    <w:bookmarkEnd w:id="76"/>
    <w:bookmarkStart w:name="z85" w:id="77"/>
    <w:p>
      <w:pPr>
        <w:spacing w:after="0"/>
        <w:ind w:left="0"/>
        <w:jc w:val="both"/>
      </w:pPr>
      <w:r>
        <w:rPr>
          <w:rFonts w:ascii="Times New Roman"/>
          <w:b w:val="false"/>
          <w:i w:val="false"/>
          <w:color w:val="000000"/>
          <w:sz w:val="28"/>
        </w:rPr>
        <w:t>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77"/>
    <w:bookmarkStart w:name="z86" w:id="78"/>
    <w:p>
      <w:pPr>
        <w:spacing w:after="0"/>
        <w:ind w:left="0"/>
        <w:jc w:val="both"/>
      </w:pPr>
      <w:r>
        <w:rPr>
          <w:rFonts w:ascii="Times New Roman"/>
          <w:b w:val="false"/>
          <w:i w:val="false"/>
          <w:color w:val="000000"/>
          <w:sz w:val="28"/>
        </w:rPr>
        <w:t>
      мәслихат шешiмдерiнiң жариялануын қамтамасыз етедi, олардың орындалуына бақылау жасау жөнiндегi iс-шараларды белгiлейдi;</w:t>
      </w:r>
    </w:p>
    <w:bookmarkEnd w:id="78"/>
    <w:bookmarkStart w:name="z87" w:id="79"/>
    <w:p>
      <w:pPr>
        <w:spacing w:after="0"/>
        <w:ind w:left="0"/>
        <w:jc w:val="both"/>
      </w:pPr>
      <w:r>
        <w:rPr>
          <w:rFonts w:ascii="Times New Roman"/>
          <w:b w:val="false"/>
          <w:i w:val="false"/>
          <w:color w:val="000000"/>
          <w:sz w:val="28"/>
        </w:rPr>
        <w:t>
      осы Заңда, Қазақстан Республикасының заңнамасында, мәслихат регламенті мен шешімінде көзделген өзге де өкілеттіктерді орындайды.</w:t>
      </w:r>
    </w:p>
    <w:bookmarkEnd w:id="79"/>
    <w:bookmarkStart w:name="z88" w:id="80"/>
    <w:p>
      <w:pPr>
        <w:spacing w:after="0"/>
        <w:ind w:left="0"/>
        <w:jc w:val="both"/>
      </w:pPr>
      <w:r>
        <w:rPr>
          <w:rFonts w:ascii="Times New Roman"/>
          <w:b w:val="false"/>
          <w:i w:val="false"/>
          <w:color w:val="000000"/>
          <w:sz w:val="28"/>
        </w:rPr>
        <w:t>
      21. Аудандық мәслихатының төрағасы болмаған кезеңде оның өкiлеттiктерiн мәслихаттың тұрақты комиссиялары бiрiнiң төрағасы немесе мәслихат депутаты уақытша орындайды.</w:t>
      </w:r>
    </w:p>
    <w:bookmarkEnd w:id="80"/>
    <w:bookmarkStart w:name="z89" w:id="81"/>
    <w:p>
      <w:pPr>
        <w:spacing w:after="0"/>
        <w:ind w:left="0"/>
        <w:jc w:val="both"/>
      </w:pPr>
      <w:r>
        <w:rPr>
          <w:rFonts w:ascii="Times New Roman"/>
          <w:b w:val="false"/>
          <w:i w:val="false"/>
          <w:color w:val="000000"/>
          <w:sz w:val="28"/>
        </w:rPr>
        <w:t>
      22. Мәслихат аппаратының қызметіне тікелей басшылықты мәслихат төрағасымен қызметке тағайындалатын және қызметтен босатылатын мәслихат аппаратының басшысы жүзеге асырады.</w:t>
      </w:r>
    </w:p>
    <w:bookmarkEnd w:id="81"/>
    <w:bookmarkStart w:name="z90" w:id="82"/>
    <w:p>
      <w:pPr>
        <w:spacing w:after="0"/>
        <w:ind w:left="0"/>
        <w:jc w:val="both"/>
      </w:pPr>
      <w:r>
        <w:rPr>
          <w:rFonts w:ascii="Times New Roman"/>
          <w:b w:val="false"/>
          <w:i w:val="false"/>
          <w:color w:val="000000"/>
          <w:sz w:val="28"/>
        </w:rPr>
        <w:t>
      23. Мәслихат аппараты басшысының өкілеттігі:</w:t>
      </w:r>
    </w:p>
    <w:bookmarkEnd w:id="82"/>
    <w:bookmarkStart w:name="z91" w:id="83"/>
    <w:p>
      <w:pPr>
        <w:spacing w:after="0"/>
        <w:ind w:left="0"/>
        <w:jc w:val="both"/>
      </w:pPr>
      <w:r>
        <w:rPr>
          <w:rFonts w:ascii="Times New Roman"/>
          <w:b w:val="false"/>
          <w:i w:val="false"/>
          <w:color w:val="000000"/>
          <w:sz w:val="28"/>
        </w:rPr>
        <w:t>
      мәслихат аппаратына жүктелген функцияларды атқарудағы қызметкерлердің жұмысын үйлестіреді;</w:t>
      </w:r>
    </w:p>
    <w:bookmarkEnd w:id="83"/>
    <w:bookmarkStart w:name="z92" w:id="84"/>
    <w:p>
      <w:pPr>
        <w:spacing w:after="0"/>
        <w:ind w:left="0"/>
        <w:jc w:val="both"/>
      </w:pPr>
      <w:r>
        <w:rPr>
          <w:rFonts w:ascii="Times New Roman"/>
          <w:b w:val="false"/>
          <w:i w:val="false"/>
          <w:color w:val="000000"/>
          <w:sz w:val="28"/>
        </w:rPr>
        <w:t>
      мәслихат аппаратының тиісті кезенге жұмыс жоспарын әзірледі және мәслихат төрағасына бекітуге ұсынады, оның атқарылуы бойынша есеп береді;</w:t>
      </w:r>
    </w:p>
    <w:bookmarkEnd w:id="84"/>
    <w:bookmarkStart w:name="z93" w:id="85"/>
    <w:p>
      <w:pPr>
        <w:spacing w:after="0"/>
        <w:ind w:left="0"/>
        <w:jc w:val="both"/>
      </w:pPr>
      <w:r>
        <w:rPr>
          <w:rFonts w:ascii="Times New Roman"/>
          <w:b w:val="false"/>
          <w:i w:val="false"/>
          <w:color w:val="000000"/>
          <w:sz w:val="28"/>
        </w:rPr>
        <w:t>
      мәслихат аппаратында еңбек тәртібін күшейту, қызметкерлердің еңбекке ынталарын және бастамашылықтарын дамыту бойынша шараларды қабылдайды;</w:t>
      </w:r>
    </w:p>
    <w:bookmarkEnd w:id="85"/>
    <w:bookmarkStart w:name="z94" w:id="86"/>
    <w:p>
      <w:pPr>
        <w:spacing w:after="0"/>
        <w:ind w:left="0"/>
        <w:jc w:val="both"/>
      </w:pPr>
      <w:r>
        <w:rPr>
          <w:rFonts w:ascii="Times New Roman"/>
          <w:b w:val="false"/>
          <w:i w:val="false"/>
          <w:color w:val="000000"/>
          <w:sz w:val="28"/>
        </w:rPr>
        <w:t>
      мәслихат аппараты қызметкерлері қызметтерінің функциялары мен сипаттарын айқындау, мемлекеттік әкімшілік қызметшілеріне қойылатын біліктілік талаптарын және лауазымдық нұсқаулықтарын бекіту туралы құқықтық актілердің жобаларын әзірлейді және мәслихат немесе мәслихат төрағасына бекітуге ұсынады;</w:t>
      </w:r>
    </w:p>
    <w:bookmarkEnd w:id="86"/>
    <w:bookmarkStart w:name="z95" w:id="87"/>
    <w:p>
      <w:pPr>
        <w:spacing w:after="0"/>
        <w:ind w:left="0"/>
        <w:jc w:val="both"/>
      </w:pPr>
      <w:r>
        <w:rPr>
          <w:rFonts w:ascii="Times New Roman"/>
          <w:b w:val="false"/>
          <w:i w:val="false"/>
          <w:color w:val="000000"/>
          <w:sz w:val="28"/>
        </w:rPr>
        <w:t>
      мәслихат шешімдерінің орындалуын бақылауды, олардың мониторингі мен есебін жүргізуді, орындалуы барысындағы және қорытындысы бойынша ақпараттарды дайындауды ұйымдастырады;</w:t>
      </w:r>
    </w:p>
    <w:bookmarkEnd w:id="87"/>
    <w:bookmarkStart w:name="z96" w:id="88"/>
    <w:p>
      <w:pPr>
        <w:spacing w:after="0"/>
        <w:ind w:left="0"/>
        <w:jc w:val="both"/>
      </w:pPr>
      <w:r>
        <w:rPr>
          <w:rFonts w:ascii="Times New Roman"/>
          <w:b w:val="false"/>
          <w:i w:val="false"/>
          <w:color w:val="000000"/>
          <w:sz w:val="28"/>
        </w:rPr>
        <w:t>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әзірлеуді ұйымдастырады;</w:t>
      </w:r>
    </w:p>
    <w:bookmarkEnd w:id="88"/>
    <w:bookmarkStart w:name="z97" w:id="89"/>
    <w:p>
      <w:pPr>
        <w:spacing w:after="0"/>
        <w:ind w:left="0"/>
        <w:jc w:val="both"/>
      </w:pPr>
      <w:r>
        <w:rPr>
          <w:rFonts w:ascii="Times New Roman"/>
          <w:b w:val="false"/>
          <w:i w:val="false"/>
          <w:color w:val="000000"/>
          <w:sz w:val="28"/>
        </w:rPr>
        <w:t>
      мемлекеттік және қоғамдық ұйымдармен, өзін-өзі басқару органдарымен, бұқаралық ақпарат құралдарымен және өзге де жеке және заңды тұлғалармен өзара іс-қимыл барысында өз өкілеттігі шегінде мәслихат аппаратының мүдделерін білдіреді;</w:t>
      </w:r>
    </w:p>
    <w:bookmarkEnd w:id="89"/>
    <w:bookmarkStart w:name="z98" w:id="90"/>
    <w:p>
      <w:pPr>
        <w:spacing w:after="0"/>
        <w:ind w:left="0"/>
        <w:jc w:val="both"/>
      </w:pPr>
      <w:r>
        <w:rPr>
          <w:rFonts w:ascii="Times New Roman"/>
          <w:b w:val="false"/>
          <w:i w:val="false"/>
          <w:color w:val="000000"/>
          <w:sz w:val="28"/>
        </w:rPr>
        <w:t>
      мәслихаттың немесе мәслихат төрағасының қарауына:</w:t>
      </w:r>
    </w:p>
    <w:bookmarkEnd w:id="90"/>
    <w:bookmarkStart w:name="z99" w:id="91"/>
    <w:p>
      <w:pPr>
        <w:spacing w:after="0"/>
        <w:ind w:left="0"/>
        <w:jc w:val="both"/>
      </w:pPr>
      <w:r>
        <w:rPr>
          <w:rFonts w:ascii="Times New Roman"/>
          <w:b w:val="false"/>
          <w:i w:val="false"/>
          <w:color w:val="000000"/>
          <w:sz w:val="28"/>
        </w:rPr>
        <w:t>
      мәслихат аппаратының қызметкерлеріне көтермелеу шараларын қолдану, сондай-ақ оларды тәртіптік және материалдық жауапкершілікке тарту туралы;</w:t>
      </w:r>
    </w:p>
    <w:bookmarkEnd w:id="91"/>
    <w:bookmarkStart w:name="z100" w:id="92"/>
    <w:p>
      <w:pPr>
        <w:spacing w:after="0"/>
        <w:ind w:left="0"/>
        <w:jc w:val="both"/>
      </w:pPr>
      <w:r>
        <w:rPr>
          <w:rFonts w:ascii="Times New Roman"/>
          <w:b w:val="false"/>
          <w:i w:val="false"/>
          <w:color w:val="000000"/>
          <w:sz w:val="28"/>
        </w:rPr>
        <w:t>
      мәслихат аппаратының құрылымы, оның қызметкерлерінің міндеттерін айқындау мен өзара алмасуын қамтамасыз ету бойынша;</w:t>
      </w:r>
    </w:p>
    <w:bookmarkEnd w:id="92"/>
    <w:bookmarkStart w:name="z101" w:id="93"/>
    <w:p>
      <w:pPr>
        <w:spacing w:after="0"/>
        <w:ind w:left="0"/>
        <w:jc w:val="both"/>
      </w:pPr>
      <w:r>
        <w:rPr>
          <w:rFonts w:ascii="Times New Roman"/>
          <w:b w:val="false"/>
          <w:i w:val="false"/>
          <w:color w:val="000000"/>
          <w:sz w:val="28"/>
        </w:rPr>
        <w:t>
      мәслихат аппаратының қызметін материалдық-техникалық қамтамасыз ету бойынша ұсыныстар енгізуге құқылы;</w:t>
      </w:r>
    </w:p>
    <w:bookmarkEnd w:id="93"/>
    <w:bookmarkStart w:name="z102" w:id="94"/>
    <w:p>
      <w:pPr>
        <w:spacing w:after="0"/>
        <w:ind w:left="0"/>
        <w:jc w:val="both"/>
      </w:pPr>
      <w:r>
        <w:rPr>
          <w:rFonts w:ascii="Times New Roman"/>
          <w:b w:val="false"/>
          <w:i w:val="false"/>
          <w:color w:val="000000"/>
          <w:sz w:val="28"/>
        </w:rPr>
        <w:t>
      Қазақстан Республикасының заңнамасында айқындалған өзге де өкілеттіктерді жүзеге асырады.</w:t>
      </w:r>
    </w:p>
    <w:bookmarkEnd w:id="94"/>
    <w:bookmarkStart w:name="z103" w:id="95"/>
    <w:p>
      <w:pPr>
        <w:spacing w:after="0"/>
        <w:ind w:left="0"/>
        <w:jc w:val="both"/>
      </w:pPr>
      <w:r>
        <w:rPr>
          <w:rFonts w:ascii="Times New Roman"/>
          <w:b w:val="false"/>
          <w:i w:val="false"/>
          <w:color w:val="000000"/>
          <w:sz w:val="28"/>
        </w:rPr>
        <w:t>
      24.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қызметкерлерінің қызметi тоқтатылмайды.</w:t>
      </w:r>
    </w:p>
    <w:bookmarkEnd w:id="95"/>
    <w:bookmarkStart w:name="z104" w:id="96"/>
    <w:p>
      <w:pPr>
        <w:spacing w:after="0"/>
        <w:ind w:left="0"/>
        <w:jc w:val="left"/>
      </w:pPr>
      <w:r>
        <w:rPr>
          <w:rFonts w:ascii="Times New Roman"/>
          <w:b/>
          <w:i w:val="false"/>
          <w:color w:val="000000"/>
        </w:rPr>
        <w:t xml:space="preserve"> 4. Мемлекеттік органның мүлкі</w:t>
      </w:r>
    </w:p>
    <w:bookmarkEnd w:id="96"/>
    <w:bookmarkStart w:name="z105" w:id="97"/>
    <w:p>
      <w:pPr>
        <w:spacing w:after="0"/>
        <w:ind w:left="0"/>
        <w:jc w:val="both"/>
      </w:pPr>
      <w:r>
        <w:rPr>
          <w:rFonts w:ascii="Times New Roman"/>
          <w:b w:val="false"/>
          <w:i w:val="false"/>
          <w:color w:val="000000"/>
          <w:sz w:val="28"/>
        </w:rPr>
        <w:t>
      25. "Шиелі ауданының мәслихат аппараты" мемлекеттік мекемесінің заңнамада көзделген жағдайларда жедел басқару құқығында оқшауланған мүлкі болуы мүмкін.</w:t>
      </w:r>
    </w:p>
    <w:bookmarkEnd w:id="97"/>
    <w:bookmarkStart w:name="z106" w:id="98"/>
    <w:p>
      <w:pPr>
        <w:spacing w:after="0"/>
        <w:ind w:left="0"/>
        <w:jc w:val="both"/>
      </w:pPr>
      <w:r>
        <w:rPr>
          <w:rFonts w:ascii="Times New Roman"/>
          <w:b w:val="false"/>
          <w:i w:val="false"/>
          <w:color w:val="000000"/>
          <w:sz w:val="28"/>
        </w:rPr>
        <w:t>
      "Шиелі ауданының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7" w:id="99"/>
    <w:p>
      <w:pPr>
        <w:spacing w:after="0"/>
        <w:ind w:left="0"/>
        <w:jc w:val="both"/>
      </w:pPr>
      <w:r>
        <w:rPr>
          <w:rFonts w:ascii="Times New Roman"/>
          <w:b w:val="false"/>
          <w:i w:val="false"/>
          <w:color w:val="000000"/>
          <w:sz w:val="28"/>
        </w:rPr>
        <w:t>
      26. "Шиелі ауданының мәслихат аппараты" мемлекеттік мекемесіне бекітілген мүлік коммуналдық меншікке жатады.</w:t>
      </w:r>
    </w:p>
    <w:bookmarkEnd w:id="99"/>
    <w:bookmarkStart w:name="z108" w:id="100"/>
    <w:p>
      <w:pPr>
        <w:spacing w:after="0"/>
        <w:ind w:left="0"/>
        <w:jc w:val="both"/>
      </w:pPr>
      <w:r>
        <w:rPr>
          <w:rFonts w:ascii="Times New Roman"/>
          <w:b w:val="false"/>
          <w:i w:val="false"/>
          <w:color w:val="000000"/>
          <w:sz w:val="28"/>
        </w:rPr>
        <w:t>
      27. Егер заңнамада өзгеше көзделмесе, "Шиелі ауданының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9" w:id="101"/>
    <w:p>
      <w:pPr>
        <w:spacing w:after="0"/>
        <w:ind w:left="0"/>
        <w:jc w:val="left"/>
      </w:pPr>
      <w:r>
        <w:rPr>
          <w:rFonts w:ascii="Times New Roman"/>
          <w:b/>
          <w:i w:val="false"/>
          <w:color w:val="000000"/>
        </w:rPr>
        <w:t xml:space="preserve"> 5. Мемлекеттік органды қайта ұйымдастыру және тарату</w:t>
      </w:r>
    </w:p>
    <w:bookmarkEnd w:id="101"/>
    <w:bookmarkStart w:name="z110" w:id="102"/>
    <w:p>
      <w:pPr>
        <w:spacing w:after="0"/>
        <w:ind w:left="0"/>
        <w:jc w:val="both"/>
      </w:pPr>
      <w:r>
        <w:rPr>
          <w:rFonts w:ascii="Times New Roman"/>
          <w:b w:val="false"/>
          <w:i w:val="false"/>
          <w:color w:val="000000"/>
          <w:sz w:val="28"/>
        </w:rPr>
        <w:t>
      28. "Шиелі ауданының мәслихат аппараты" мемлекеттік мекемесін қайта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