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92be" w14:textId="13a9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"Бәйтерек ауылдық округінің 2023 - 2025 жылдарға арналған бюджеті туралы" Шиелі аудандық мәслихатының 2022 жылғы 26 желтоқсандағы № 34/14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5 қыркүйектегі № 6/10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Шиелі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"Бәйтерек ауылдық округінің 2023 - 2025 жылдарға арналған бюджеті туралы" Шиелі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34/14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Бәйтерек ауылдық округінің 2023 - 2025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143 878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11 627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132 251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146 241,5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- 2 363,5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2 363,5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2 363,5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05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34/14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Бәйтерек ауылдық округінің 2023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топтар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(кіші бағдарламалар)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 мен ұйымдардың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