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1ef4" w14:textId="df31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"Сұлутөбе ауылдық округінің 2023 - 2025 жылдарға арналған бюджеті туралы" Шиелі аудандық мәслихатының 2022 жылғы 26 желтоқсандағы № 34/18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5 қыркүйектегі № 6/14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1."Сұлутөбе ауылдық округінің 2023 - 2025 жылдарға арналған бюджеті туралы" Шиелі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Сұлутөбе ауылдық округінің 2023 - 2025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- 120 444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- 4 537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- 115 907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- 121 549,4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- 1 105,4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1 105,4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1 105,4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34/18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