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06d2" w14:textId="f280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"Ортақшыл ауылдық округінің 2023-2025 жылдарға арналған бюджеті туралы" Шиелі аудандық мәслихатының 2022 жылғы 26 желтоқсандағы № 34/21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"Ортақшыл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Ортақшыл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51771,8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49 020,8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52 530,8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-759,0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759,0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-759,0 мың теңге";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