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7170" w14:textId="27d7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Еңбекші ауылдық округінің жергілікті қоғамдастық жиналысының Регламентін бекіту туралы" Шиелі аудандық мәслихатының 2018 жылғы 31 мамырдағы № 24/10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Еңбекші ауылдық округінің жергілікті қоғамдастық жиналысының Регламентін бекіту туралы" Шиелі аудандық мәслихатының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24/10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6333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 Еңбекші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