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ae0e" w14:textId="515a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Жаңатұрмыс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26 желтоқсандағы № 11/10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Жаңатұрмыс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75 210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3 908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71 302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76 027,3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-817,3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817,3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817,3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23/10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Жаңатұрмыс ауылдық округ бюджетіне берілетін бюджеттік субвенциялар көлемі 54 076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23/10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 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