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de5f" w14:textId="978de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Жиделіарық ауылдық округінің 2024-2026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2023 жылғы 26 желтоқсандағы № 11/11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Жиделіарық ауылдық округінің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100 310 мың теңге, оның ішінде: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2 779 мың теңге;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97 051 мың теңге;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100 700,5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-390,5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390,5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390,5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00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аудандық бюджеттен Жиделіарық ауылдық округінің бюджетіне берілетін бюджеттік субвенциялар көлемі 71 290 мың теңге сомасында белгіленсін.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2024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Шиелі аудандық мәслихатының 13.11.2024 </w:t>
      </w:r>
      <w:r>
        <w:rPr>
          <w:rFonts w:ascii="Times New Roman"/>
          <w:b w:val="false"/>
          <w:i w:val="false"/>
          <w:color w:val="ff0000"/>
          <w:sz w:val="28"/>
        </w:rPr>
        <w:t>№ 23/11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меншіктер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100 700,5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Мекеменің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 2-қосымша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2025 жылға арналған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11/11 шешіміне 3-қосымша</w:t>
            </w:r>
          </w:p>
        </w:tc>
      </w:tr>
    </w:tbl>
    <w:bookmarkStart w:name="z3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Жиделіарық ауылдық округінің 2026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