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ac15" w14:textId="e38a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Иіркөл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109 982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11 823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98 159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111 741,9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-1 757,9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1 757,9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Иіркөл ауылдық округ бюджетіне берілетін бюджеттік субвенциялар көлемі 77 618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