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40da" w14:textId="a104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83 214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84 745,3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226,3 мың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226,3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00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Қоғалы ауылдық округі бюджетіне берілетін бюджеттік субвенциялар көлемі 64 068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ff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28 721,8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