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4618" w14:textId="80c4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"Майлытоғай ауылдық округінің 2024-2026 жылдарға арналған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26 желтоқсандағы № 11/18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Майлытоғай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69 340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1 411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67 929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69 847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-507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507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507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13.11.2024 </w:t>
      </w:r>
      <w:r>
        <w:rPr>
          <w:rFonts w:ascii="Times New Roman"/>
          <w:b w:val="false"/>
          <w:i w:val="false"/>
          <w:color w:val="000000"/>
          <w:sz w:val="28"/>
        </w:rPr>
        <w:t>№ 23/18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бюджеттен Майлытоғай ауылдық округ бюджетіне берілетін бюджеттік субвенциялар көлемі 53 851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Майлытоғай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23/18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Майлытоғай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Майлытоғай ауылдық округінің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