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5111c" w14:textId="93511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Ортақшыл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26 желтоқсандағы № 11/19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Ортақшыл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83879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4967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78912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84415,8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-536,8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536,8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536,8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13.11.2024 </w:t>
      </w:r>
      <w:r>
        <w:rPr>
          <w:rFonts w:ascii="Times New Roman"/>
          <w:b w:val="false"/>
          <w:i w:val="false"/>
          <w:color w:val="000000"/>
          <w:sz w:val="28"/>
        </w:rPr>
        <w:t>№ 23/19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аудандық бюджеттен Ортақшыл ауылдық округ бюджетіне берілетін бюджеттік субвенциялар көлемі 50 313 мың теңге сомасында белгіленсін.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Ортақшыл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13.11.2024 </w:t>
      </w:r>
      <w:r>
        <w:rPr>
          <w:rFonts w:ascii="Times New Roman"/>
          <w:b w:val="false"/>
          <w:i w:val="false"/>
          <w:color w:val="ff0000"/>
          <w:sz w:val="28"/>
        </w:rPr>
        <w:t>№ 23/19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11/19 шешіміне 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Ортақшыл ауылдық округінің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11/19 шешіміне 3-қосымша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Ортақшыл ауылдық округінің 2026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