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071d" w14:textId="e370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- 159 252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- 5 855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- 153 397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- 159 957,2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- 705,2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- 705,2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- 705,2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Сұлутөбе ауылдық округ бюджетіне берілетін бюджеттік субвенциялар көлемі 120 438 мың теңге сомасында белгіленсін.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ішкі салықтар,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 төлемі жер учаскелері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 шешіміне 2-қосымша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 шешіміне 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