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f99" w14:textId="10f4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 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124 450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10 734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113 596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125 007,2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557,2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Талаптан ауылдық округ бюджетіне берілетін бюджеттік субвенциялар көлемі 79 257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11/21 шешіміне 2-қосымша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