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8211" w14:textId="3928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Тартоғай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26 желтоқсандағы № 11/22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Тартоғай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101 584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5 192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96 392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102 230,4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-646,4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646,4 мың теңге 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646,4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11.03.2024 </w:t>
      </w:r>
      <w:r>
        <w:rPr>
          <w:rFonts w:ascii="Times New Roman"/>
          <w:b w:val="false"/>
          <w:i w:val="false"/>
          <w:color w:val="000000"/>
          <w:sz w:val="28"/>
        </w:rPr>
        <w:t>№ 14/22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аудандық бюджеттен Тартоғай ауылдық округ бюджетіне берілетін бюджеттік субвенциялар көлемі 65 890 мың теңге сомасында белгіленсін.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Тартоғай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11.03.2024 </w:t>
      </w:r>
      <w:r>
        <w:rPr>
          <w:rFonts w:ascii="Times New Roman"/>
          <w:b w:val="false"/>
          <w:i w:val="false"/>
          <w:color w:val="ff0000"/>
          <w:sz w:val="28"/>
        </w:rPr>
        <w:t>№ 14/22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 бағдарлама)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11/22 шешіміне 2-қосымша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Тартоғай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 бағдарлама)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11/22 шешіміне 3-қосымша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Тартоғай ауылдық округінің 2026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 бағдарлама)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