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3448" w14:textId="1643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Тұран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11/24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Тұран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104 140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8 134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95 861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105 154,1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-1 014,1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1 014,1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24/7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Тұран ауылдық округ бюджетіне берілетін бюджеттік субвенциялар көлемі 84 594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24/7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кент, ауылдық округ коммуналдық меншік мүлкін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мекеменің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