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e00a" w14:textId="ac1e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8 желтоқсандағы № 7/71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17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облыстық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2024 - 2026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463 047 333,1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175 347 594,8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10 622 302,6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81 491,0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276 995 944,7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478 540 592,0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17 876 141,7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21 109 130,4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3 232 988,7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2 031 235,0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2 031 235,0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-35 400 635,6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35 400 635,6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18 880 155,0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5 576 359,0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22 096 839,6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1 - тармақ жаңа редакцияда - Маңғыстау облысы мәслихатының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 мен аудан бюджеттеріне кірістерді бөлу нормативтері келесідей мөлшерлерде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50 пайыз;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16,9 пайыз;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5 пайыз;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30 пайыз;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33,7 пайыз;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5,5 пайыз;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10,1 пайыз;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 пайыз;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38 пайыз;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42 пайыз;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16,9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30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33,7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10,1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2 - тармақ жаңа редакцияда - Маңғыстау облысы мәслихатының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облыстық бюджетте облыстық бюджеттен аудандар бюджеттеріне берілетін субвенциялар көлемі 3 606 112,0 мың теңге сомасында көзделсін, оның ішінде: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2 043 022,0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1 563 090,0 мың теңге.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облыстық бюджетте аудандық (облыстық маңызы бар қалалардың) бюджеттен облыстық бюджетке алып қоюлар көлемі 13 496 651,0 мың теңге сомасында көзделсін,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4 460 344,0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қаласынан – 9 036 307,0 мың теңге.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2024 жылға арналған облыстық бюджетте аудан және қалалардың бюджеттеріне нысаналы трансферттер көлемдері 11 208 896,2 мың теңге сомасында көзделсін,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1 402 398,0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210 951,2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521 747,0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1 510 568,0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2 397 905,0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2 244 917,0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2 920 410,0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5 - тармақ жаңа редакцияда - Маңғыстау облысы мәслихатының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облыстық бюджетте қалалық және аудандық бюджеттерден облыстық бюджеттің ысырабын өтеуге арналған трансферттер көлемдері 5 799 921,3 мың теңге сомасында көзделсін,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2 033 863,3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3 195 932,0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570 126,0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6 -тармақ жаңа редакцияда - Маңғыстау облысы мәслихатының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Өңірдің әлеуметтік-экономикалық дамуы мен оның инфрақұрылымын дамытуға жер қойнауын пайдаланушылардың аударымдары: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 пайыз.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облыстық бюджетте республикалық бюджеттен облыс бюджетіне берілетін субвенция көлемі 135 605 790,0 мың теңге сомасында көзделсін.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Маңғыстау облыс әкімдігінің резерві 3 700 000,0 мың теңге сомасында бекітілсін.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9 -тармақ жаңа редакцияда - Маңғыстау облысы мәслихатының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облыстық бюджетте республикалық бюджеттен ағымдағы нысаналы трансферттері мөлшері 13 780 381,0 мың теңге сомасында белгіленсін.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10 - тармақ жаңа редакцияда - Маңғыстау облысы мәслихатының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облыстық бюджетке республикалық бюджеттен кредиттер мөлшері 18 880 155,0 мың теңге сомасында белгіленсін.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Маңғыстау облысы мәслихатының 30.09.2024 </w:t>
      </w:r>
      <w:r>
        <w:rPr>
          <w:rFonts w:ascii="Times New Roman"/>
          <w:b w:val="false"/>
          <w:i w:val="false"/>
          <w:color w:val="000000"/>
          <w:sz w:val="28"/>
        </w:rPr>
        <w:t>№ 15/152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облыстық бюджетке республикалық бюджеттен нысаналы даму трансферттері мөлшері 103 475 656,0 мың теңге сомасында белгіленсін.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12 - тармақ жаңа редакцияда - Маңғыстау облысы мәслихатының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Жергілікті бюджет қаражаты есебінен мемлекеттік ұйымдар қызметкерлерінің (D блогының қосалқы персоналдары, біліктілік разрядтары бар жұмысшылар) лауазымдық айлықақыларына 25 пайыз мөлшерінде ынталандырушы үстемеақы белгілеу құқығы 2024 жылдың 1 қаңтарынан бастап берілсін.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 жылға арналған облыстық бюджеттi атқару процесiнде секвестрлеуге жатпайтын облыстық бюджеттiк бағдарламалардың (кіші бағдарламалардың)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 жылға арналған жергілікті бюджеттердің атқарылу процесiнде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2024 жылдың 1 қаңтарынан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облыстық экономика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басқармасы"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Б. Альбекова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желтоқсан 2023 жыл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1 - қосымша жаңа редакцияда - Маңғыстау облысы мәслихатының 28.11.2024 </w:t>
      </w:r>
      <w:r>
        <w:rPr>
          <w:rFonts w:ascii="Times New Roman"/>
          <w:b w:val="false"/>
          <w:i w:val="false"/>
          <w:color w:val="ff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176 593 135,8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53 384 606,9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 облыстық маңызы бар қалалардың) жергілікті атқарушы органдарына тасымалдау ( 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7 746 741,6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 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359 384 490,0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108 691 965,0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35 126 138,0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35 126 138,0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246 163 242,0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224 358 018,0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256 255 754,0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194 955 651,0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140 374 840,0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97 369 394,0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бюджетті атқару процесінде секвестрлеуге жатпайтын облыстық бюджеттік бағдарламалардың (кіші бағдарламалардың) тізбесі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бюджеттердің атқарылу процесінде жергілікті бюджеттік бағдарламалар секвестрлеуге жатпайтын бағдарламалардың тізбесі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