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3101d" w14:textId="3c310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облысы Ақтау қалалық мәслихатының 2023 жылғы 5 қаңтардағы № 22/180 "2023-2025 жылдарға арналған Өмірзақ ауылының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Ақтау қалалық мәслихатының 2023 жылғы 23 қазандағы № 7/42 шешімі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Маңғыстау облысы Ақтау қалалық мәслихаты 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1.Маңғыстау облысы Ақтау қалалық мәслихатының 2023 жылғы 5 қаңтардағы </w:t>
      </w:r>
      <w:r>
        <w:rPr>
          <w:rFonts w:ascii="Times New Roman"/>
          <w:b w:val="false"/>
          <w:i w:val="false"/>
          <w:color w:val="000000"/>
          <w:sz w:val="28"/>
        </w:rPr>
        <w:t>№22/180</w:t>
      </w:r>
      <w:r>
        <w:rPr>
          <w:rFonts w:ascii="Times New Roman"/>
          <w:b w:val="false"/>
          <w:i w:val="false"/>
          <w:color w:val="000000"/>
          <w:sz w:val="28"/>
        </w:rPr>
        <w:t xml:space="preserve"> "2023-2025 жылдарға арналған Өмірзақ ауылының бюджеті туралы" шешіміне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2023-2025 жылдарға арналған Өмірзақ ауылының бюджеті тиісінше 1, 2 және 3 қосымшаларға сәйкес, оның ішінде 2023 жылға мынадай көлемдерде бекітілсін: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– 506 577,0 мың теңге, оның ішінде: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55 589,0 мың теңге;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214,0 мың теңге;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450 774,0 мың теңге;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506 884,6 мың теңге;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соның ішінде: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 теңге, соның ішінде: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-307,6 мың теңге;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307,6 мың теңге, соның ішінде: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307,6 мың теңге.";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Ақтау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С.Т. Закенов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қалалық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23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№7/42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қалалық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5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№22/180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1 -қосымша 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Өмірзақ ауылының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 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450 774,0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506 884,6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407 422,6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