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f51f" w14:textId="6d4f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22 желтоқсандағы № 27/206 "2023 - 2025 жылдарға арналған Жаңаөзен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4 мамырдағы № 2/6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Жаңаөзен қаласының бюджеті туралы" Жаңаөзен қалалық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27/206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Жаңаөзен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18 085 209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12 067 829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58 388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199 319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5 759 673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17 558 952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-1 791 722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72 450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1 864 172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1 517 979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-1 517 979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72 450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1 776 683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186 254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қалалық бюджеттен ауылдардың бюджеттеріне 1 201 276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268 106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246 809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307 797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 378 564 мың теңге.";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 шешіміне 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Жаңаөзен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-1 791 722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