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2897" w14:textId="a3e2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әкімдігінің 2018 жылғы 20 наурыздағы № 153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Жаңаөзен қаласы әкімдігінің 2023 жылғы 28 шілдедегі № 357 қаулысы</w:t>
      </w:r>
    </w:p>
    <w:p>
      <w:pPr>
        <w:spacing w:after="0"/>
        <w:ind w:left="0"/>
        <w:jc w:val="both"/>
      </w:pPr>
      <w:bookmarkStart w:name="z0" w:id="0"/>
      <w:r>
        <w:rPr>
          <w:rFonts w:ascii="Times New Roman"/>
          <w:b w:val="false"/>
          <w:i w:val="false"/>
          <w:color w:val="000000"/>
          <w:sz w:val="28"/>
        </w:rPr>
        <w:t>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 бекіту туралы" Жаңаөзен қаласының әкімдігі 2018 жылғы 20 наурыздағы </w:t>
      </w:r>
      <w:r>
        <w:rPr>
          <w:rFonts w:ascii="Times New Roman"/>
          <w:b w:val="false"/>
          <w:i w:val="false"/>
          <w:color w:val="000000"/>
          <w:sz w:val="28"/>
        </w:rPr>
        <w:t>№ 153</w:t>
      </w:r>
      <w:r>
        <w:rPr>
          <w:rFonts w:ascii="Times New Roman"/>
          <w:b w:val="false"/>
          <w:i w:val="false"/>
          <w:color w:val="000000"/>
          <w:sz w:val="28"/>
        </w:rPr>
        <w:t xml:space="preserve"> қаулысына (Нормативтік құқықтық актілерді мемлекеттік тіркеу тізілімінде № 3561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отырған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2.Осы қаулының орындалысын бақылау қала әкімінің аппарат басшысы Д. Жаксылыковқа жүктелсін.</w:t>
      </w:r>
    </w:p>
    <w:bookmarkEnd w:id="3"/>
    <w:bookmarkStart w:name="z4" w:id="4"/>
    <w:p>
      <w:pPr>
        <w:spacing w:after="0"/>
        <w:ind w:left="0"/>
        <w:jc w:val="both"/>
      </w:pPr>
      <w:r>
        <w:rPr>
          <w:rFonts w:ascii="Times New Roman"/>
          <w:b w:val="false"/>
          <w:i w:val="false"/>
          <w:color w:val="000000"/>
          <w:sz w:val="28"/>
        </w:rPr>
        <w:t>
      3.Осы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Косуаков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№153 қаулысымен бектілген</w:t>
            </w:r>
          </w:p>
        </w:tc>
      </w:tr>
    </w:tbl>
    <w:bookmarkStart w:name="z11" w:id="5"/>
    <w:p>
      <w:pPr>
        <w:spacing w:after="0"/>
        <w:ind w:left="0"/>
        <w:jc w:val="left"/>
      </w:pPr>
      <w:r>
        <w:rPr>
          <w:rFonts w:ascii="Times New Roman"/>
          <w:b/>
          <w:i w:val="false"/>
          <w:color w:val="000000"/>
        </w:rPr>
        <w:t xml:space="preserve"> "Жаңаөзен қаласы әкімінің аппараты" мемлекеттік мекемесінің және жергілікті бюджеттен қаржыландырылатын атқарушы органдарының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"Жаңаөзен қаласы әкімінің аппараты" мемлекеттік мекемесінің және жергілікті бюджеттен қаржыландырылатын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Мемлекеттiк қызмет iстерi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бұйрығымен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жергілікті бюджеттен қаржыландырылатын "Жаңаөзен қаласы әкімінің аппараты" мемлекеттік мекемесінің және жергілікті бюджеттен қаржыландырылатын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4" w:id="8"/>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8"/>
    <w:bookmarkStart w:name="z15" w:id="9"/>
    <w:p>
      <w:pPr>
        <w:spacing w:after="0"/>
        <w:ind w:left="0"/>
        <w:jc w:val="both"/>
      </w:pPr>
      <w:r>
        <w:rPr>
          <w:rFonts w:ascii="Times New Roman"/>
          <w:b w:val="false"/>
          <w:i w:val="false"/>
          <w:color w:val="000000"/>
          <w:sz w:val="28"/>
        </w:rPr>
        <w:t>
      3. Осы Әдістемеде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құрылымдық бөлімшенің/мемлекеттік органның басшысы – Е-3 (құрылымдық бөлімшелердің басшылары), Е-1, Е-2, E-R-1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28"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29"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0"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1"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2"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3" w:id="27"/>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7"/>
    <w:bookmarkStart w:name="z34" w:id="2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8"/>
    <w:bookmarkStart w:name="z35" w:id="29"/>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9"/>
    <w:bookmarkStart w:name="z36" w:id="30"/>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38"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39"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0"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1"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2" w:id="36"/>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43" w:id="37"/>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7"/>
    <w:bookmarkStart w:name="z44" w:id="38"/>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5"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46" w:id="40"/>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0"/>
    <w:bookmarkStart w:name="z47" w:id="41"/>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48" w:id="42"/>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49" w:id="43"/>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3"/>
    <w:bookmarkStart w:name="z50" w:id="44"/>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51" w:id="45"/>
    <w:p>
      <w:pPr>
        <w:spacing w:after="0"/>
        <w:ind w:left="0"/>
        <w:jc w:val="both"/>
      </w:pPr>
      <w:r>
        <w:rPr>
          <w:rFonts w:ascii="Times New Roman"/>
          <w:b w:val="false"/>
          <w:i w:val="false"/>
          <w:color w:val="000000"/>
          <w:sz w:val="28"/>
        </w:rPr>
        <w:t>
      16.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5"/>
    <w:bookmarkStart w:name="z52" w:id="46"/>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53" w:id="47"/>
    <w:p>
      <w:pPr>
        <w:spacing w:after="0"/>
        <w:ind w:left="0"/>
        <w:jc w:val="both"/>
      </w:pPr>
      <w:r>
        <w:rPr>
          <w:rFonts w:ascii="Times New Roman"/>
          <w:b w:val="false"/>
          <w:i w:val="false"/>
          <w:color w:val="000000"/>
          <w:sz w:val="28"/>
        </w:rPr>
        <w:t>
      18. Бағалаушы адам мыналарға жауапты болады:</w:t>
      </w:r>
    </w:p>
    <w:bookmarkEnd w:id="47"/>
    <w:bookmarkStart w:name="z54"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55"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56"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57"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58" w:id="52"/>
    <w:p>
      <w:pPr>
        <w:spacing w:after="0"/>
        <w:ind w:left="0"/>
        <w:jc w:val="both"/>
      </w:pPr>
      <w:r>
        <w:rPr>
          <w:rFonts w:ascii="Times New Roman"/>
          <w:b w:val="false"/>
          <w:i w:val="false"/>
          <w:color w:val="000000"/>
          <w:sz w:val="28"/>
        </w:rPr>
        <w:t>
      19. Бағаланатын адам мыналарға жауапты болады:</w:t>
      </w:r>
    </w:p>
    <w:bookmarkEnd w:id="52"/>
    <w:bookmarkStart w:name="z59"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0"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1"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2" w:id="56"/>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6"/>
    <w:bookmarkStart w:name="z63"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64" w:id="58"/>
    <w:p>
      <w:pPr>
        <w:spacing w:after="0"/>
        <w:ind w:left="0"/>
        <w:jc w:val="both"/>
      </w:pPr>
      <w:r>
        <w:rPr>
          <w:rFonts w:ascii="Times New Roman"/>
          <w:b w:val="false"/>
          <w:i w:val="false"/>
          <w:color w:val="000000"/>
          <w:sz w:val="28"/>
        </w:rPr>
        <w:t>
      2) НМИ уақытылы талдау мен келісу;</w:t>
      </w:r>
    </w:p>
    <w:bookmarkEnd w:id="58"/>
    <w:bookmarkStart w:name="z65"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66"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67"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68" w:id="62"/>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69"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70" w:id="64"/>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71" w:id="65"/>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72"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3"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4"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бір айдан аз болса, аталған қызметшіге НМИ белгіленбейді.</w:t>
      </w:r>
    </w:p>
    <w:bookmarkEnd w:id="68"/>
    <w:bookmarkStart w:name="z75" w:id="69"/>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End w:id="69"/>
    <w:bookmarkStart w:name="z76" w:id="70"/>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77" w:id="71"/>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78" w:id="72"/>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2"/>
    <w:bookmarkStart w:name="z79"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0"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1"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2"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3"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7"/>
    <w:bookmarkStart w:name="z84" w:id="78"/>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5" w:id="79"/>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86" w:id="80"/>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87" w:id="8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1"/>
    <w:bookmarkStart w:name="z88" w:id="82"/>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89"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90" w:id="84"/>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4"/>
    <w:bookmarkStart w:name="z91" w:id="85"/>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2" w:id="86"/>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3" w:id="87"/>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94" w:id="88"/>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8"/>
    <w:bookmarkStart w:name="z95"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96" w:id="9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97"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98"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99" w:id="93"/>
    <w:p>
      <w:pPr>
        <w:spacing w:after="0"/>
        <w:ind w:left="0"/>
        <w:jc w:val="both"/>
      </w:pPr>
      <w:r>
        <w:rPr>
          <w:rFonts w:ascii="Times New Roman"/>
          <w:b w:val="false"/>
          <w:i w:val="false"/>
          <w:color w:val="000000"/>
          <w:sz w:val="28"/>
        </w:rPr>
        <w:t>
      дербестік және бастамашылық;</w:t>
      </w:r>
    </w:p>
    <w:bookmarkEnd w:id="93"/>
    <w:bookmarkStart w:name="z100" w:id="94"/>
    <w:p>
      <w:pPr>
        <w:spacing w:after="0"/>
        <w:ind w:left="0"/>
        <w:jc w:val="both"/>
      </w:pPr>
      <w:r>
        <w:rPr>
          <w:rFonts w:ascii="Times New Roman"/>
          <w:b w:val="false"/>
          <w:i w:val="false"/>
          <w:color w:val="000000"/>
          <w:sz w:val="28"/>
        </w:rPr>
        <w:t>
      еңбек тәртібі.</w:t>
      </w:r>
    </w:p>
    <w:bookmarkEnd w:id="94"/>
    <w:bookmarkStart w:name="z101"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2" w:id="96"/>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03" w:id="97"/>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7"/>
    <w:bookmarkStart w:name="z104" w:id="98"/>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8"/>
    <w:bookmarkStart w:name="z105"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06" w:id="100"/>
    <w:p>
      <w:pPr>
        <w:spacing w:after="0"/>
        <w:ind w:left="0"/>
        <w:jc w:val="both"/>
      </w:pPr>
      <w:r>
        <w:rPr>
          <w:rFonts w:ascii="Times New Roman"/>
          <w:b w:val="false"/>
          <w:i w:val="false"/>
          <w:color w:val="000000"/>
          <w:sz w:val="28"/>
        </w:rPr>
        <w:t>
      қызметті басқару;</w:t>
      </w:r>
    </w:p>
    <w:bookmarkEnd w:id="100"/>
    <w:bookmarkStart w:name="z107" w:id="101"/>
    <w:p>
      <w:pPr>
        <w:spacing w:after="0"/>
        <w:ind w:left="0"/>
        <w:jc w:val="both"/>
      </w:pPr>
      <w:r>
        <w:rPr>
          <w:rFonts w:ascii="Times New Roman"/>
          <w:b w:val="false"/>
          <w:i w:val="false"/>
          <w:color w:val="000000"/>
          <w:sz w:val="28"/>
        </w:rPr>
        <w:t>
      тиімді коммуникацияларды құру;</w:t>
      </w:r>
    </w:p>
    <w:bookmarkEnd w:id="101"/>
    <w:bookmarkStart w:name="z108"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09" w:id="103"/>
    <w:p>
      <w:pPr>
        <w:spacing w:after="0"/>
        <w:ind w:left="0"/>
        <w:jc w:val="both"/>
      </w:pPr>
      <w:r>
        <w:rPr>
          <w:rFonts w:ascii="Times New Roman"/>
          <w:b w:val="false"/>
          <w:i w:val="false"/>
          <w:color w:val="000000"/>
          <w:sz w:val="28"/>
        </w:rPr>
        <w:t>
      өзгерістерді басқару;</w:t>
      </w:r>
    </w:p>
    <w:bookmarkEnd w:id="103"/>
    <w:bookmarkStart w:name="z110" w:id="104"/>
    <w:p>
      <w:pPr>
        <w:spacing w:after="0"/>
        <w:ind w:left="0"/>
        <w:jc w:val="both"/>
      </w:pPr>
      <w:r>
        <w:rPr>
          <w:rFonts w:ascii="Times New Roman"/>
          <w:b w:val="false"/>
          <w:i w:val="false"/>
          <w:color w:val="000000"/>
          <w:sz w:val="28"/>
        </w:rPr>
        <w:t>
      нәтижеге бағдарлану;</w:t>
      </w:r>
    </w:p>
    <w:bookmarkEnd w:id="104"/>
    <w:bookmarkStart w:name="z111"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2" w:id="106"/>
    <w:p>
      <w:pPr>
        <w:spacing w:after="0"/>
        <w:ind w:left="0"/>
        <w:jc w:val="both"/>
      </w:pPr>
      <w:r>
        <w:rPr>
          <w:rFonts w:ascii="Times New Roman"/>
          <w:b w:val="false"/>
          <w:i w:val="false"/>
          <w:color w:val="000000"/>
          <w:sz w:val="28"/>
        </w:rPr>
        <w:t>
      топты басқару;</w:t>
      </w:r>
    </w:p>
    <w:bookmarkEnd w:id="106"/>
    <w:bookmarkStart w:name="z113" w:id="107"/>
    <w:p>
      <w:pPr>
        <w:spacing w:after="0"/>
        <w:ind w:left="0"/>
        <w:jc w:val="both"/>
      </w:pPr>
      <w:r>
        <w:rPr>
          <w:rFonts w:ascii="Times New Roman"/>
          <w:b w:val="false"/>
          <w:i w:val="false"/>
          <w:color w:val="000000"/>
          <w:sz w:val="28"/>
        </w:rPr>
        <w:t>
      көшбасшылық қасиеттер;</w:t>
      </w:r>
    </w:p>
    <w:bookmarkEnd w:id="107"/>
    <w:bookmarkStart w:name="z114" w:id="108"/>
    <w:p>
      <w:pPr>
        <w:spacing w:after="0"/>
        <w:ind w:left="0"/>
        <w:jc w:val="both"/>
      </w:pPr>
      <w:r>
        <w:rPr>
          <w:rFonts w:ascii="Times New Roman"/>
          <w:b w:val="false"/>
          <w:i w:val="false"/>
          <w:color w:val="000000"/>
          <w:sz w:val="28"/>
        </w:rPr>
        <w:t>
      ынтымақтастық;</w:t>
      </w:r>
    </w:p>
    <w:bookmarkEnd w:id="108"/>
    <w:bookmarkStart w:name="z115" w:id="109"/>
    <w:p>
      <w:pPr>
        <w:spacing w:after="0"/>
        <w:ind w:left="0"/>
        <w:jc w:val="both"/>
      </w:pPr>
      <w:r>
        <w:rPr>
          <w:rFonts w:ascii="Times New Roman"/>
          <w:b w:val="false"/>
          <w:i w:val="false"/>
          <w:color w:val="000000"/>
          <w:sz w:val="28"/>
        </w:rPr>
        <w:t>
      жеделділік;</w:t>
      </w:r>
    </w:p>
    <w:bookmarkEnd w:id="109"/>
    <w:bookmarkStart w:name="z116" w:id="110"/>
    <w:p>
      <w:pPr>
        <w:spacing w:after="0"/>
        <w:ind w:left="0"/>
        <w:jc w:val="both"/>
      </w:pPr>
      <w:r>
        <w:rPr>
          <w:rFonts w:ascii="Times New Roman"/>
          <w:b w:val="false"/>
          <w:i w:val="false"/>
          <w:color w:val="000000"/>
          <w:sz w:val="28"/>
        </w:rPr>
        <w:t>
      өзін-өзі дамыту;</w:t>
      </w:r>
    </w:p>
    <w:bookmarkEnd w:id="110"/>
    <w:bookmarkStart w:name="z117" w:id="111"/>
    <w:p>
      <w:pPr>
        <w:spacing w:after="0"/>
        <w:ind w:left="0"/>
        <w:jc w:val="both"/>
      </w:pPr>
      <w:r>
        <w:rPr>
          <w:rFonts w:ascii="Times New Roman"/>
          <w:b w:val="false"/>
          <w:i w:val="false"/>
          <w:color w:val="000000"/>
          <w:sz w:val="28"/>
        </w:rPr>
        <w:t>
      бастамшылдық;</w:t>
      </w:r>
    </w:p>
    <w:bookmarkEnd w:id="111"/>
    <w:bookmarkStart w:name="z118" w:id="112"/>
    <w:p>
      <w:pPr>
        <w:spacing w:after="0"/>
        <w:ind w:left="0"/>
        <w:jc w:val="both"/>
      </w:pPr>
      <w:r>
        <w:rPr>
          <w:rFonts w:ascii="Times New Roman"/>
          <w:b w:val="false"/>
          <w:i w:val="false"/>
          <w:color w:val="000000"/>
          <w:sz w:val="28"/>
        </w:rPr>
        <w:t>
      "Б" корпусының қызметшілері үшін:</w:t>
      </w:r>
    </w:p>
    <w:bookmarkEnd w:id="112"/>
    <w:bookmarkStart w:name="z119" w:id="113"/>
    <w:p>
      <w:pPr>
        <w:spacing w:after="0"/>
        <w:ind w:left="0"/>
        <w:jc w:val="both"/>
      </w:pPr>
      <w:r>
        <w:rPr>
          <w:rFonts w:ascii="Times New Roman"/>
          <w:b w:val="false"/>
          <w:i w:val="false"/>
          <w:color w:val="000000"/>
          <w:sz w:val="28"/>
        </w:rPr>
        <w:t>
      тиімді коммуникацияларды құру;</w:t>
      </w:r>
    </w:p>
    <w:bookmarkEnd w:id="113"/>
    <w:bookmarkStart w:name="z120"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1" w:id="115"/>
    <w:p>
      <w:pPr>
        <w:spacing w:after="0"/>
        <w:ind w:left="0"/>
        <w:jc w:val="both"/>
      </w:pPr>
      <w:r>
        <w:rPr>
          <w:rFonts w:ascii="Times New Roman"/>
          <w:b w:val="false"/>
          <w:i w:val="false"/>
          <w:color w:val="000000"/>
          <w:sz w:val="28"/>
        </w:rPr>
        <w:t>
      өзгерістерді басқару;</w:t>
      </w:r>
    </w:p>
    <w:bookmarkEnd w:id="115"/>
    <w:bookmarkStart w:name="z122" w:id="116"/>
    <w:p>
      <w:pPr>
        <w:spacing w:after="0"/>
        <w:ind w:left="0"/>
        <w:jc w:val="both"/>
      </w:pPr>
      <w:r>
        <w:rPr>
          <w:rFonts w:ascii="Times New Roman"/>
          <w:b w:val="false"/>
          <w:i w:val="false"/>
          <w:color w:val="000000"/>
          <w:sz w:val="28"/>
        </w:rPr>
        <w:t>
      нәтижеге бағдарлану;</w:t>
      </w:r>
    </w:p>
    <w:bookmarkEnd w:id="116"/>
    <w:bookmarkStart w:name="z123"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4" w:id="118"/>
    <w:p>
      <w:pPr>
        <w:spacing w:after="0"/>
        <w:ind w:left="0"/>
        <w:jc w:val="both"/>
      </w:pPr>
      <w:r>
        <w:rPr>
          <w:rFonts w:ascii="Times New Roman"/>
          <w:b w:val="false"/>
          <w:i w:val="false"/>
          <w:color w:val="000000"/>
          <w:sz w:val="28"/>
        </w:rPr>
        <w:t>
      ынтымақтастық;</w:t>
      </w:r>
    </w:p>
    <w:bookmarkEnd w:id="118"/>
    <w:bookmarkStart w:name="z125" w:id="119"/>
    <w:p>
      <w:pPr>
        <w:spacing w:after="0"/>
        <w:ind w:left="0"/>
        <w:jc w:val="both"/>
      </w:pPr>
      <w:r>
        <w:rPr>
          <w:rFonts w:ascii="Times New Roman"/>
          <w:b w:val="false"/>
          <w:i w:val="false"/>
          <w:color w:val="000000"/>
          <w:sz w:val="28"/>
        </w:rPr>
        <w:t>
      жеделділік;</w:t>
      </w:r>
    </w:p>
    <w:bookmarkEnd w:id="119"/>
    <w:bookmarkStart w:name="z126" w:id="120"/>
    <w:p>
      <w:pPr>
        <w:spacing w:after="0"/>
        <w:ind w:left="0"/>
        <w:jc w:val="both"/>
      </w:pPr>
      <w:r>
        <w:rPr>
          <w:rFonts w:ascii="Times New Roman"/>
          <w:b w:val="false"/>
          <w:i w:val="false"/>
          <w:color w:val="000000"/>
          <w:sz w:val="28"/>
        </w:rPr>
        <w:t>
      өзін-өзі дамыту.</w:t>
      </w:r>
    </w:p>
    <w:bookmarkEnd w:id="120"/>
    <w:bookmarkStart w:name="z127" w:id="121"/>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28"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29"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30" w:id="124"/>
    <w:p>
      <w:pPr>
        <w:spacing w:after="0"/>
        <w:ind w:left="0"/>
        <w:jc w:val="both"/>
      </w:pPr>
      <w:r>
        <w:rPr>
          <w:rFonts w:ascii="Times New Roman"/>
          <w:b w:val="false"/>
          <w:i w:val="false"/>
          <w:color w:val="000000"/>
          <w:sz w:val="28"/>
        </w:rPr>
        <w:t>
      1) тікелей басшы;</w:t>
      </w:r>
    </w:p>
    <w:bookmarkEnd w:id="124"/>
    <w:bookmarkStart w:name="z131"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2"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3" w:id="127"/>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4"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35" w:id="129"/>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9"/>
    <w:bookmarkStart w:name="z136" w:id="130"/>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0"/>
    <w:bookmarkStart w:name="z137" w:id="131"/>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31"/>
    <w:bookmarkStart w:name="z138" w:id="132"/>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2"/>
    <w:bookmarkStart w:name="z139" w:id="133"/>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3"/>
    <w:bookmarkStart w:name="z140"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1"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2"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6"/>
    <w:bookmarkStart w:name="z143" w:id="137"/>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4"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5"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46"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47"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48"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49"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bookmarkStart w:name="z150" w:id="144"/>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4"/>
    <w:bookmarkStart w:name="z151" w:id="145"/>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5"/>
    <w:bookmarkStart w:name="z152" w:id="146"/>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6"/>
    <w:bookmarkStart w:name="z153" w:id="147"/>
    <w:p>
      <w:pPr>
        <w:spacing w:after="0"/>
        <w:ind w:left="0"/>
        <w:jc w:val="both"/>
      </w:pPr>
      <w:r>
        <w:rPr>
          <w:rFonts w:ascii="Times New Roman"/>
          <w:b w:val="false"/>
          <w:i w:val="false"/>
          <w:color w:val="000000"/>
          <w:sz w:val="28"/>
        </w:rPr>
        <w:t>
      47. НМИ:</w:t>
      </w:r>
    </w:p>
    <w:bookmarkEnd w:id="147"/>
    <w:bookmarkStart w:name="z154" w:id="1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8"/>
    <w:bookmarkStart w:name="z155" w:id="14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9"/>
    <w:bookmarkStart w:name="z156" w:id="15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0"/>
    <w:bookmarkStart w:name="z157" w:id="15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1"/>
    <w:bookmarkStart w:name="z158" w:id="15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2"/>
    <w:bookmarkStart w:name="z159" w:id="153"/>
    <w:p>
      <w:pPr>
        <w:spacing w:after="0"/>
        <w:ind w:left="0"/>
        <w:jc w:val="both"/>
      </w:pPr>
      <w:r>
        <w:rPr>
          <w:rFonts w:ascii="Times New Roman"/>
          <w:b w:val="false"/>
          <w:i w:val="false"/>
          <w:color w:val="000000"/>
          <w:sz w:val="28"/>
        </w:rPr>
        <w:t>
      48. НМИ саны 5 құрайды.</w:t>
      </w:r>
    </w:p>
    <w:bookmarkEnd w:id="153"/>
    <w:bookmarkStart w:name="z160" w:id="154"/>
    <w:p>
      <w:pPr>
        <w:spacing w:after="0"/>
        <w:ind w:left="0"/>
        <w:jc w:val="left"/>
      </w:pPr>
      <w:r>
        <w:rPr>
          <w:rFonts w:ascii="Times New Roman"/>
          <w:b/>
          <w:i w:val="false"/>
          <w:color w:val="000000"/>
        </w:rPr>
        <w:t xml:space="preserve"> 1-параграф. НМИ жетістігін бағалау тәртібі</w:t>
      </w:r>
    </w:p>
    <w:bookmarkEnd w:id="154"/>
    <w:bookmarkStart w:name="z161" w:id="155"/>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5"/>
    <w:bookmarkStart w:name="z162" w:id="156"/>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6"/>
    <w:bookmarkStart w:name="z163" w:id="1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7"/>
    <w:bookmarkStart w:name="z164" w:id="15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8"/>
    <w:bookmarkStart w:name="z165" w:id="15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9"/>
    <w:bookmarkStart w:name="z166" w:id="16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0"/>
    <w:bookmarkStart w:name="z167" w:id="16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1"/>
    <w:bookmarkStart w:name="z168" w:id="162"/>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2"/>
    <w:bookmarkStart w:name="z169" w:id="163"/>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3"/>
    <w:bookmarkStart w:name="z170" w:id="164"/>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4"/>
    <w:bookmarkStart w:name="z171" w:id="165"/>
    <w:p>
      <w:pPr>
        <w:spacing w:after="0"/>
        <w:ind w:left="0"/>
        <w:jc w:val="both"/>
      </w:pPr>
      <w:r>
        <w:rPr>
          <w:rFonts w:ascii="Times New Roman"/>
          <w:b w:val="false"/>
          <w:i w:val="false"/>
          <w:color w:val="000000"/>
          <w:sz w:val="28"/>
        </w:rPr>
        <w:t>
      1) бағалаумен келісу;</w:t>
      </w:r>
    </w:p>
    <w:bookmarkEnd w:id="165"/>
    <w:bookmarkStart w:name="z172" w:id="166"/>
    <w:p>
      <w:pPr>
        <w:spacing w:after="0"/>
        <w:ind w:left="0"/>
        <w:jc w:val="both"/>
      </w:pPr>
      <w:r>
        <w:rPr>
          <w:rFonts w:ascii="Times New Roman"/>
          <w:b w:val="false"/>
          <w:i w:val="false"/>
          <w:color w:val="000000"/>
          <w:sz w:val="28"/>
        </w:rPr>
        <w:t>
      2) түзетуге жіберу.</w:t>
      </w:r>
    </w:p>
    <w:bookmarkEnd w:id="166"/>
    <w:bookmarkStart w:name="z173" w:id="167"/>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7"/>
    <w:bookmarkStart w:name="z174" w:id="168"/>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8"/>
    <w:bookmarkStart w:name="z175" w:id="169"/>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9"/>
    <w:bookmarkStart w:name="z176" w:id="1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0"/>
    <w:bookmarkStart w:name="z177" w:id="171"/>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1"/>
    <w:bookmarkStart w:name="z178" w:id="172"/>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2"/>
    <w:bookmarkStart w:name="z179" w:id="173"/>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3"/>
    <w:bookmarkStart w:name="z180" w:id="174"/>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4"/>
    <w:bookmarkStart w:name="z181" w:id="175"/>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5"/>
    <w:bookmarkStart w:name="z182" w:id="176"/>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6"/>
    <w:bookmarkStart w:name="z183" w:id="177"/>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7"/>
    <w:bookmarkStart w:name="z184" w:id="178"/>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8"/>
    <w:bookmarkStart w:name="z185" w:id="179"/>
    <w:p>
      <w:pPr>
        <w:spacing w:after="0"/>
        <w:ind w:left="0"/>
        <w:jc w:val="both"/>
      </w:pPr>
      <w:r>
        <w:rPr>
          <w:rFonts w:ascii="Times New Roman"/>
          <w:b w:val="false"/>
          <w:i w:val="false"/>
          <w:color w:val="000000"/>
          <w:sz w:val="28"/>
        </w:rPr>
        <w:t>
      1) толтырылған бағалау парақтарын;</w:t>
      </w:r>
    </w:p>
    <w:bookmarkEnd w:id="179"/>
    <w:bookmarkStart w:name="z186" w:id="180"/>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0"/>
    <w:bookmarkStart w:name="z187" w:id="181"/>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1"/>
    <w:bookmarkStart w:name="z188" w:id="182"/>
    <w:p>
      <w:pPr>
        <w:spacing w:after="0"/>
        <w:ind w:left="0"/>
        <w:jc w:val="both"/>
      </w:pPr>
      <w:r>
        <w:rPr>
          <w:rFonts w:ascii="Times New Roman"/>
          <w:b w:val="false"/>
          <w:i w:val="false"/>
          <w:color w:val="000000"/>
          <w:sz w:val="28"/>
        </w:rPr>
        <w:t>
      1) бағалау нәтижелерін бекіту;</w:t>
      </w:r>
    </w:p>
    <w:bookmarkEnd w:id="182"/>
    <w:bookmarkStart w:name="z189" w:id="183"/>
    <w:p>
      <w:pPr>
        <w:spacing w:after="0"/>
        <w:ind w:left="0"/>
        <w:jc w:val="both"/>
      </w:pPr>
      <w:r>
        <w:rPr>
          <w:rFonts w:ascii="Times New Roman"/>
          <w:b w:val="false"/>
          <w:i w:val="false"/>
          <w:color w:val="000000"/>
          <w:sz w:val="28"/>
        </w:rPr>
        <w:t>
      2) бағалау нәтижелерін қайта қарау.</w:t>
      </w:r>
    </w:p>
    <w:bookmarkEnd w:id="183"/>
    <w:bookmarkStart w:name="z190" w:id="184"/>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4"/>
    <w:bookmarkStart w:name="z191" w:id="185"/>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5"/>
    <w:bookmarkStart w:name="z192" w:id="186"/>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6"/>
    <w:bookmarkStart w:name="z193" w:id="187"/>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7"/>
    <w:bookmarkStart w:name="z194" w:id="188"/>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8"/>
    <w:bookmarkStart w:name="z195" w:id="1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9"/>
    <w:bookmarkStart w:name="z196" w:id="1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0"/>
    <w:bookmarkStart w:name="z197" w:id="191"/>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