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5e22" w14:textId="f8d5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8 қаңтардағы № 58/476 "Сарға ауылының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5 мамырдағы № 2/18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"Сарға ауылының жергілікті қоғамдастық жиналысының регламентін бекіту туралы"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№58/476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№4434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ауылының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мәслихатының аппараты" мемлекеттік мекемесі осы шешімді ресми жариялауға жіберуді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