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e460" w14:textId="be7e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30 қарашадағы № 56/448 "Тәжен ауылының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"Тәжен ауылының жергілікті қоғамдастық жиналысының регламентін бекіту туралы" Бейнеу аудандық мәслихатының 2020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№56/448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№4354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мәслихатының аппараты" мемлекеттік мекемесі осы шешімді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