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b44f" w14:textId="38fb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Тұрыш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5 мамырдағы № 2/22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 – 3 бабының</w:t>
      </w:r>
      <w:r>
        <w:rPr>
          <w:rFonts w:ascii="Times New Roman"/>
          <w:b w:val="false"/>
          <w:i w:val="false"/>
          <w:color w:val="000000"/>
          <w:sz w:val="28"/>
        </w:rPr>
        <w:t xml:space="preserve"> 3 – 1 тармағына,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Бейнеу аудандық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Тұрыш ауылының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ресми жариялануға жіберуді қамтамасыз етсін.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 шешіміне қосымша</w:t>
            </w:r>
          </w:p>
        </w:tc>
      </w:tr>
    </w:tbl>
    <w:bookmarkStart w:name="z8" w:id="4"/>
    <w:p>
      <w:pPr>
        <w:spacing w:after="0"/>
        <w:ind w:left="0"/>
        <w:jc w:val="left"/>
      </w:pPr>
      <w:r>
        <w:rPr>
          <w:rFonts w:ascii="Times New Roman"/>
          <w:b/>
          <w:i w:val="false"/>
          <w:color w:val="000000"/>
        </w:rPr>
        <w:t xml:space="preserve"> Тұрыш ауылының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Тұрыш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№15630 болып тіркелген)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Тұрыш ауылының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Тұрыш ауылы тұрғындарының басым бөлігінің құқықтары мен заңды мүдделерін қамтамасыз етуге байланысты Тұрыш ауылы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8"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14"/>
    <w:bookmarkStart w:name="z19" w:id="15"/>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0" w:id="16"/>
    <w:p>
      <w:pPr>
        <w:spacing w:after="0"/>
        <w:ind w:left="0"/>
        <w:jc w:val="both"/>
      </w:pPr>
      <w:r>
        <w:rPr>
          <w:rFonts w:ascii="Times New Roman"/>
          <w:b w:val="false"/>
          <w:i w:val="false"/>
          <w:color w:val="000000"/>
          <w:sz w:val="28"/>
        </w:rPr>
        <w:t>
      5. Бірнеше елді мекендерден тұратын әкімшілік – аумақтық бірлік үшін осы Регламенттің 4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8"/>
    <w:bookmarkStart w:name="z23"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4" w:id="20"/>
    <w:p>
      <w:pPr>
        <w:spacing w:after="0"/>
        <w:ind w:left="0"/>
        <w:jc w:val="both"/>
      </w:pPr>
      <w:r>
        <w:rPr>
          <w:rFonts w:ascii="Times New Roman"/>
          <w:b w:val="false"/>
          <w:i w:val="false"/>
          <w:color w:val="000000"/>
          <w:sz w:val="28"/>
        </w:rPr>
        <w:t>
      Тұрыш ауылының бюджетінің жобасын және бюджеттің атқарылуы туралы есепті келісу;</w:t>
      </w:r>
    </w:p>
    <w:bookmarkEnd w:id="20"/>
    <w:bookmarkStart w:name="z25"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Тұрыш ауылының бюджетін түзетуді келісу;</w:t>
      </w:r>
    </w:p>
    <w:bookmarkEnd w:id="21"/>
    <w:bookmarkStart w:name="z26" w:id="22"/>
    <w:p>
      <w:pPr>
        <w:spacing w:after="0"/>
        <w:ind w:left="0"/>
        <w:jc w:val="both"/>
      </w:pPr>
      <w:r>
        <w:rPr>
          <w:rFonts w:ascii="Times New Roman"/>
          <w:b w:val="false"/>
          <w:i w:val="false"/>
          <w:color w:val="000000"/>
          <w:sz w:val="28"/>
        </w:rPr>
        <w:t>
      Тұрыш ауылының коммуналдық меншігін (жергілікті өзін - өзі басқарудың коммуналдық меншігін) басқару жөніндегі Тұрыш ауылы әкімінің аппаратының шешімдерін келісу;</w:t>
      </w:r>
    </w:p>
    <w:bookmarkEnd w:id="22"/>
    <w:bookmarkStart w:name="z27"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28" w:id="24"/>
    <w:p>
      <w:pPr>
        <w:spacing w:after="0"/>
        <w:ind w:left="0"/>
        <w:jc w:val="both"/>
      </w:pPr>
      <w:r>
        <w:rPr>
          <w:rFonts w:ascii="Times New Roman"/>
          <w:b w:val="false"/>
          <w:i w:val="false"/>
          <w:color w:val="000000"/>
          <w:sz w:val="28"/>
        </w:rPr>
        <w:t>
      Тұрыш ауылы бюджетінің атқарылуына жүргізілген мониторинг нәтижелері туралы есепті тыңдау және талқылау;</w:t>
      </w:r>
    </w:p>
    <w:bookmarkEnd w:id="24"/>
    <w:bookmarkStart w:name="z29" w:id="25"/>
    <w:p>
      <w:pPr>
        <w:spacing w:after="0"/>
        <w:ind w:left="0"/>
        <w:jc w:val="both"/>
      </w:pPr>
      <w:r>
        <w:rPr>
          <w:rFonts w:ascii="Times New Roman"/>
          <w:b w:val="false"/>
          <w:i w:val="false"/>
          <w:color w:val="000000"/>
          <w:sz w:val="28"/>
        </w:rPr>
        <w:t>
      Тұрыш ауылының коммуналдық мүлкін иеліктен шығаруды келісу;</w:t>
      </w:r>
    </w:p>
    <w:bookmarkEnd w:id="25"/>
    <w:bookmarkStart w:name="z30"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1" w:id="27"/>
    <w:p>
      <w:pPr>
        <w:spacing w:after="0"/>
        <w:ind w:left="0"/>
        <w:jc w:val="both"/>
      </w:pPr>
      <w:r>
        <w:rPr>
          <w:rFonts w:ascii="Times New Roman"/>
          <w:b w:val="false"/>
          <w:i w:val="false"/>
          <w:color w:val="000000"/>
          <w:sz w:val="28"/>
        </w:rPr>
        <w:t>
      Тұрыш ауылы әкімін лауазымынан босату туралы мәселеге бастамашылық жасау;</w:t>
      </w:r>
    </w:p>
    <w:bookmarkEnd w:id="27"/>
    <w:bookmarkStart w:name="z32"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8"/>
    <w:bookmarkStart w:name="z33" w:id="29"/>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9"/>
    <w:bookmarkStart w:name="z34" w:id="30"/>
    <w:p>
      <w:pPr>
        <w:spacing w:after="0"/>
        <w:ind w:left="0"/>
        <w:jc w:val="both"/>
      </w:pPr>
      <w:r>
        <w:rPr>
          <w:rFonts w:ascii="Times New Roman"/>
          <w:b w:val="false"/>
          <w:i w:val="false"/>
          <w:color w:val="000000"/>
          <w:sz w:val="28"/>
        </w:rPr>
        <w:t>
      7. Жиналыс Тұрыш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35"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
    <w:bookmarkStart w:name="z36"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37" w:id="3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39 - 3-бабының</w:t>
      </w:r>
      <w:r>
        <w:rPr>
          <w:rFonts w:ascii="Times New Roman"/>
          <w:b w:val="false"/>
          <w:i w:val="false"/>
          <w:color w:val="000000"/>
          <w:sz w:val="28"/>
        </w:rPr>
        <w:t xml:space="preserve"> 3 тармағы 4 – 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38"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39" w:id="35"/>
    <w:p>
      <w:pPr>
        <w:spacing w:after="0"/>
        <w:ind w:left="0"/>
        <w:jc w:val="both"/>
      </w:pPr>
      <w:r>
        <w:rPr>
          <w:rFonts w:ascii="Times New Roman"/>
          <w:b w:val="false"/>
          <w:i w:val="false"/>
          <w:color w:val="000000"/>
          <w:sz w:val="28"/>
        </w:rPr>
        <w:t>
      9.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0"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1" w:id="37"/>
    <w:p>
      <w:pPr>
        <w:spacing w:after="0"/>
        <w:ind w:left="0"/>
        <w:jc w:val="both"/>
      </w:pPr>
      <w:r>
        <w:rPr>
          <w:rFonts w:ascii="Times New Roman"/>
          <w:b w:val="false"/>
          <w:i w:val="false"/>
          <w:color w:val="000000"/>
          <w:sz w:val="28"/>
        </w:rPr>
        <w:t>
      10. Жиналысты шақыруды Тұрыш ауылының әкімі немесе ол уәкілеттік берген адам ашады.</w:t>
      </w:r>
    </w:p>
    <w:bookmarkEnd w:id="37"/>
    <w:bookmarkStart w:name="z42"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3" w:id="39"/>
    <w:p>
      <w:pPr>
        <w:spacing w:after="0"/>
        <w:ind w:left="0"/>
        <w:jc w:val="both"/>
      </w:pPr>
      <w:r>
        <w:rPr>
          <w:rFonts w:ascii="Times New Roman"/>
          <w:b w:val="false"/>
          <w:i w:val="false"/>
          <w:color w:val="000000"/>
          <w:sz w:val="28"/>
        </w:rPr>
        <w:t>
      11. Жиналыстың күн тәртібін аппарат жиналыс мүшелері, Тұрыш ауылының әкімі енгізген ұсыныстар негізінде қалыптастырады.</w:t>
      </w:r>
    </w:p>
    <w:bookmarkEnd w:id="39"/>
    <w:bookmarkStart w:name="z44"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5"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6"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47"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48" w:id="44"/>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49"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0" w:id="46"/>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1"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7"/>
    <w:bookmarkStart w:name="z52" w:id="48"/>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3"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4"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5"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6" w:id="52"/>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2"/>
    <w:bookmarkStart w:name="z57"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58"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59"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60"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1"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2"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3"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4"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0"/>
    <w:bookmarkStart w:name="z65" w:id="61"/>
    <w:p>
      <w:pPr>
        <w:spacing w:after="0"/>
        <w:ind w:left="0"/>
        <w:jc w:val="both"/>
      </w:pPr>
      <w:r>
        <w:rPr>
          <w:rFonts w:ascii="Times New Roman"/>
          <w:b w:val="false"/>
          <w:i w:val="false"/>
          <w:color w:val="000000"/>
          <w:sz w:val="28"/>
        </w:rPr>
        <w:t>
      Тұрыш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1"/>
    <w:bookmarkStart w:name="z66" w:id="62"/>
    <w:p>
      <w:pPr>
        <w:spacing w:after="0"/>
        <w:ind w:left="0"/>
        <w:jc w:val="both"/>
      </w:pPr>
      <w:r>
        <w:rPr>
          <w:rFonts w:ascii="Times New Roman"/>
          <w:b w:val="false"/>
          <w:i w:val="false"/>
          <w:color w:val="000000"/>
          <w:sz w:val="28"/>
        </w:rPr>
        <w:t>
      15.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62"/>
    <w:bookmarkStart w:name="z67" w:id="63"/>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 – 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68" w:id="6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64"/>
    <w:bookmarkStart w:name="z69" w:id="6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0" w:id="66"/>
    <w:p>
      <w:pPr>
        <w:spacing w:after="0"/>
        <w:ind w:left="0"/>
        <w:jc w:val="both"/>
      </w:pPr>
      <w:r>
        <w:rPr>
          <w:rFonts w:ascii="Times New Roman"/>
          <w:b w:val="false"/>
          <w:i w:val="false"/>
          <w:color w:val="000000"/>
          <w:sz w:val="28"/>
        </w:rPr>
        <w:t>
      Бес жұмыс күні ішінде Заңның 11 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6"/>
    <w:bookmarkStart w:name="z71" w:id="67"/>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Тұрыш ауылының әкімі мақұлдаған шешімдердің орындалуын қамтамасыз етеді.</w:t>
      </w:r>
    </w:p>
    <w:bookmarkEnd w:id="67"/>
    <w:bookmarkStart w:name="z72" w:id="68"/>
    <w:p>
      <w:pPr>
        <w:spacing w:after="0"/>
        <w:ind w:left="0"/>
        <w:jc w:val="both"/>
      </w:pPr>
      <w:r>
        <w:rPr>
          <w:rFonts w:ascii="Times New Roman"/>
          <w:b w:val="false"/>
          <w:i w:val="false"/>
          <w:color w:val="000000"/>
          <w:sz w:val="28"/>
        </w:rPr>
        <w:t>
      18. Жиналысты шақыруда қабылданған шешімдерді аппарат бұқаралық ақпарат құралдары арқылы немесе өзге де тәсілдермен таратады.</w:t>
      </w:r>
    </w:p>
    <w:bookmarkEnd w:id="68"/>
    <w:bookmarkStart w:name="z73" w:id="69"/>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69"/>
    <w:bookmarkStart w:name="z74" w:id="70"/>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0"/>
    <w:bookmarkStart w:name="z75" w:id="71"/>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76"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