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8295" w14:textId="16b8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29/256 "2023 - 2025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16 мамырдағы № 3/27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Бейнеу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Бейнеу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774 305,0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146 230,0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7 122,0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620 953,0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779 363,8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-5 058,8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5 058,8 мың теңге: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5 058,8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ауадндық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ауадндық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№29/256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Бейнеу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ауадндық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ауадндық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№29/256 шешіміне 2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Бейнеу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ауадндық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ауадндық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№29/256 шешіміне 3 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Бейнеу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