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b91e" w14:textId="e12b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29/257 "2023 - 2025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Боранқұл ауылының бюджеті туралы" Бейнеу аудандық мәслихатының 2023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№29/257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Боранқұл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163 197,0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18 685,0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1 056,0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204,0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143 252,0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163 999,8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- 802,8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802,8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802,8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Боранқұл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2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Боранқұл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3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Боранқұл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