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b533" w14:textId="a1cb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26 желтоқсандағы № 29/258 "2023 - 2025 жылдарға арналған Есет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16 мамырдағы № 3/29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Есет ауылының бюджеті туралы" Бейнеу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№29/258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Есет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24 778,0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1 520,0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23 258,0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24 822,5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-44,5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44,5 мың теңге: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44,5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ауадндық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ауадндық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№29/258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Есет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