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3f4c" w14:textId="6093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2022 жылғы 26 желтоқсандағы № 29/256 "2023 - 2025 жылдарға арналған Бейнеу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2023 жылғы 23 қазандағы № 7/62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Бейнеу ауылының бюджеті туралы" Бейнеу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№29/256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– 2025 жылдарға арналған Бейнеу ауылының бюджеті тиісінше осы шешімнің 1, 2 және 3 қосымшаларына сәйкес, оның ішінде 2023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1 055 867,0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196 198,0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33 035,0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826 634,0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1 060 925,8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-5 058,8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5 058,8 мың теңге: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5 058,8 мың теңге.";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қазандағы №7/62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№29/256 шешіміне 1 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Бейнеу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1 060 925,8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қазандағы №7/62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№29/256 шешіміне 4 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бюджеттік инвестициялық жобаларды (бағдарламаларды) іске асыруға бағытталған Бейнеу ауылының бюджеттік даму бағдарламаларының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