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0fae" w14:textId="df5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29/258 "2023 - 2025 жылдарға арналған Есет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Есет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24 778,0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1 767,5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23 009,5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24 822,5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-44,5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44,5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44,5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