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166cb" w14:textId="2c166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2022 жылғы 26 желтоқсандағы № 29/262 "2023 – 2025 жылдарға арналған Тәжен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2023 жылғы 23 қазандағы № 7/68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 – 2025 жылдарға арналған Тәжен ауылының бюджеті туралы" Бейнеу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№29/262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 – 2025 жылдарға арналған Тәжен ауылының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23 474,0 мың теңге, оның ішінде: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805,0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1,0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331,0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22 337,0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23 500,9 мың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теңге: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-26,9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26,9 мың тенге: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26,9 мың теңге.";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қазандағы №7/68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№29/262 шешіміне 1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Тәжен ауылының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