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0d57" w14:textId="b4a0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26 желтоқсандағы № 29/263 "2023 - 2025 жылдарға арналған Төлеп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23 қазандағы № 7/69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– 2025 жылдарға арналған Төлеп ауылының бюджеті туралы" Бейнеу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№29/264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 – 2025 жылдарға арналған Төлеп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89 548,0 мың теңге, оның ішінде: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4 507,0 мың теңге;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85 041,0 мың теңге;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89 548,4 мың теңге;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- 0,4 мың теңге;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0,4 мың теңге: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0,4 мың теңге.";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қазандағы №7/69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№29/263 шешіміне 1 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Төлеп ауылының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