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94e9" w14:textId="5239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26 желтоқсандағы № 29/255 "2023 - 2025 жылдарға арналған Ақжігіт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22 желтоқсандағы № 10/81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Ақжігіт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Ақжігіт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58 623,0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6 785,0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366,0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221,0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51 251,0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60 167,7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- 1 544,7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1 544,7 мың теңге: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1 544,7 мың теңге.";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№29/255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Ақжігіт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